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71b1" w14:textId="1777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Алға қаласының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2017 жылғы 27 желтоқсандағы № 140 шешімі. Ақтөбе облысының Әділет департаментінде 2018 жылғы 22 қаңтарда № 5877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жылдың 23 қаңтарындағы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Алға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2018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                                                393 031,6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                                          61 173,8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                                          326 257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                                    5 600,8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                                                393 031,6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     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тапшылығы.(профициті)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                                   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Алға аудандық мәслихатының 14.03.2018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20.06.2018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20.07.2018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12.09.2018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10.12.2018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Алға қаласының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2017 жылғы 30 қарашадағы "2018-2020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мәліметке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жылдың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28 284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- 2 405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28 284 теңге мөлшерінде белгіленгені еске және басшылыққа алынсын.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жылға арналған Алға қаласы бюджетіне субвенция көлемі – 133 890 мың теңге сомасында қарастырылғаны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2018 жылға арналған Алға қаласы бюджетіне төмендегідей ағымдағы нысаналы трансферттердің қаралатындығы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қала көшелеріне орташа жөндеу жұмыстарына – 50 000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мектепке дейінгі білім беру ұйымдарында мемлекеттік білім беру тапсырысын іске асыруға – 16 349,5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жасылдандыруға – 31 480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19 800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етуге –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елді-мекендер көшелеріндегі автомобиль жолдарын күрделі және орташа жөндеуге – 10 200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1 000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өзгерістер енгізілді – Ақтөбе облысы Алға аудандық мәслихатының 14.03.2018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20.06.2018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2018 жылға арналған аудандық бюджетте Алға қаласы бюджетіне төмендегідей нысаналы даму трансферттердің қаралатындығы есерілсін: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алынып тасталды – Ақтөбе облысы Алға аудандық мәслихатының 14.03.2018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ведомстволық бағыныстағы мемлекеттік мекемелер мен ұйымдардың күрделі шығыстарына - 75 732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Ескерту. 6 тармаққа өзгерістер енгізілді – Ақтөбе облысы Алға аудандық мәслихатының 20.06.2018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2018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Рущук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2017 жылғы 27 желтоқсандағы № 140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Алға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10.12.2018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-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2017 жылғы 27 желтоқсандағы № 140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2017 жылғы 27 желтоқсандағы № 140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