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f208" w14:textId="f11f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ауданында 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2017 жылғы 20 қарашадағы № 128 шешімі. Ақтөбе облысының Әділет департаментінде 2017 жылғы 4 желтоқсанда № 5719 болып тіркелді. Күші жойылды - Ақтөбе облысы Алға аудандық мәслихатының 2021 жылғы 14 сәуірдегі № 43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аудандық мәслихатының 14.04.2021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(01.07.2021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кодекстің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Алға аудандық мәслихатының 18.09.2019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Алға ауданында сот шешімімен коммуналдық меншікке түскен болып танылған иесіз қалдықтарды басқару 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2017 жылғы 20 қарашадағы № 128 шешімімен бекітілген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 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ауданның жергiлiктi атқарушы органы (бұдан әрі – жергiлiктi атқарушы орган) жүзеге асырады.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ауданның тұрғын үй-коммуналдық шаруашылық саласында қызмет атқаруға аудан әкімдігімен уәкілеттілік берген және тиісті жергілікті бюджеттерден қаржыландырылатын атқарушы орган белгіленеді.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қазақ тілінде жаңа редакцияда, орыс тіліндегі мәтіні өзгермейді - Ақтөбе облысы Алға аудандық мәслихатының 25.04.2019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қауіпті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"Жекелеген негіздер бойынша мемлекет меншiгiне айналдырылған (түскен) мүлiктi есепке алудың, сақтаудың, бағалаудың және одан әрі пайдаланудың кейбір мәселелері"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Алға аудандық мәслихатының 18.09.2019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жергілікті бюджет қаражаты есебінен жүзеге асырады.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жүргізіледі.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талаптар сақталады.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