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a53a" w14:textId="833a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2017 жылғы 18 тамыздағы № 311 қаулысы. Ақтөбе облысының Әділет департаментінде 2017 жылғы 29 тамызда № 5636 болып тіркелді. Күші жойылды - Ақтөбе облысы Алға ауданы әкімдігінің 2020 жылғы 6 наурыздағы № 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әкімдігінің 06.03.2020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(01.01.2020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нормативтік құқықтық актілерді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екі жүз елу бірден артық адам – жұмыскерлердің тізімдік санының төрт пайызы мөлшерінде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әкімдігінің 2016 жылғы 13 шілдедегі № 281 "Алға ауданында мүгедектер үшін жұмыс орындарына квота белгілеу туралы" (нормативтік құқықтық актілерінің мемлекеттік тіркеу Тізілімінде № 5034 тіркелген, "Жұлдыз-Звезда" аудандық газетінде 2016 жыл 30 қыркүйекте № 43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Қонжарға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