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1f84" w14:textId="9901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2017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2017 жылғы 26 сәуірдегі № 159 қаулысы. Ақтөбе облысының Әділет департаментінде 2017 жылғы 19 мамырда № 5500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бойынша 2017 жылға мектепке дейінгі білім беру ұйымдарында мектепке дейінгі тәрбие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Қонжарға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ауданының әкімдігінің 26 сәуір 2017 ж. № 159 қаулысымен бекітілді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"№1 "Еркетай"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"№2 "Айгөлек"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"№3 "Гүлдер" Алға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"Болашақ" Бестамақ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"Балапан" Маржанбұлақ балабақшасы"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"Жұлдыз-ай" Тамды бөбекжай-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"Айналайын" "Тоқмансай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"ҚасиетАБИ" жауапкершілігі шектеулі серіктестігінің "Балдырған"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"НұрБалаБи" жауапкершілігі шектеулі серіктестігінің "НұрБалаБи"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"№1 "Еркетай"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"№2 "Айгөлек"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"№3 "Гүлдер" Алға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"ҚасиетАБИ" жауапкершілігі шектеулі серіктестігінің "Балдырған"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"НұрБалаБи" жауапкершілігі шектеулі серіктестігінің "НұрБалаБи"жеке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"Болашақ" Бестамақ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"Балапан" Маржанбұлақ балабақшасы"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"Жұлдыз-ай" Тамды бөбекжай-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"Айналайын" Тоқмансай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айдағы төлемақы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"№1 "Еркетай"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"№2 "Айгөлек"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"№3 "Гүлдер" Алға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"ҚасиетАБИ" жауапкершілігі шектеулі серіктестігінің "Балдырған"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"НұрБалаБи" жауапкершілігі шектеулі серіктестігінің "НұрБалаБи"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"Болашақ" Бестамақ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"Балапан" Маржанбұлақ балабақшасы"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"Жұлдыз-ай" Тамды бөбекжай-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"Айналайын" Тоқмансай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