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db97" w14:textId="e5ed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ауылдық елді мекендерінде жұмыс істейтін денсаулық сақтау, әлеуметтік қамсыздандыру, білім беру, мәдениет, спорт және ветеринария саласының мамандарына жиырма бес пайызға жоғарылатылған айлықақылар мен тарифтік ставкаларды белгілеу туралы" 2014 жылғы 17 сәуірдегі № 151 аудандық мәслихаттың шешіміне өзгерістер енгізу туралы</w:t>
      </w:r>
    </w:p>
    <w:p>
      <w:pPr>
        <w:spacing w:after="0"/>
        <w:ind w:left="0"/>
        <w:jc w:val="both"/>
      </w:pPr>
      <w:r>
        <w:rPr>
          <w:rFonts w:ascii="Times New Roman"/>
          <w:b w:val="false"/>
          <w:i w:val="false"/>
          <w:color w:val="000000"/>
          <w:sz w:val="28"/>
        </w:rPr>
        <w:t>Ақтөбе облысы Алға аудандық мәслихатының 2017 жылғы 28 ақпандағы № 75 шешімі. Ақтөбе облысының Әділет департаментінде 2017 жылғы 13 наурызда № 5315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2014 жылғы 17 сәуірдегі № 151 "Алға ауданының ауылдық елді мекендерінде жұмыс істейтін денсаулық сақтау, әлеуметтік қамсыздандыру, білім беру, мәдениет, спорт және ветеринария саласының мамандарына жиырма бес пайызға жоғарылатылған айлықақылар мен тарифтік ставкаларды белгілеу туралы" (нормативтік құқықтық актілерді мемлекеттік тіркеу тізілімінде № 3888 тіркелген, 2014 жылғы 20 мамырда аудандық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қазақ тіліндегі атауында және </w:t>
      </w:r>
      <w:r>
        <w:rPr>
          <w:rFonts w:ascii="Times New Roman"/>
          <w:b w:val="false"/>
          <w:i w:val="false"/>
          <w:color w:val="000000"/>
          <w:sz w:val="28"/>
        </w:rPr>
        <w:t>1 тармағында</w:t>
      </w:r>
      <w:r>
        <w:rPr>
          <w:rFonts w:ascii="Times New Roman"/>
          <w:b w:val="false"/>
          <w:i w:val="false"/>
          <w:color w:val="000000"/>
          <w:sz w:val="28"/>
        </w:rPr>
        <w:t xml:space="preserve"> "ставкаларды","ставкаларымен","ставкалар" деген сөздер "мөлшерлемелерді", "мөлшерлемелерімен", "мөлшерлемелер"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3.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Мұратбаев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