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8d48" w14:textId="1be8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Үшқатты ауылдық округі әкімінің 2008 жылғы 23 маусымдағы № 1 "Көшелер атауын өзгерту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Үшқатты ауылдық округінің әкімінің 2017 жылғы 30 наурыздағы № 1 шешімі. Ақтөбе облысының Әділет департаментінде 2017 жылғы 17 сәуірде № 5446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Үшқатты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Үшқатты ауылдық округі әкімінің қазақ тіліндегі 2008 жылғы 23 маусымдағы № 1 "Көшелер атауын өзгерту туралы" (нормативтік құқықтық актілерді мемлекеттік тіркеу Тізілімінде № 3-2-49 тіркелген, 2008 жылдың 7 тамызындағы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 тіліндегі шешімінің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сөздері "Қазақстан Республикасындағы жергілікті мемлекеттік басқару және өзін-өзі басқару туралы"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Үшқатты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Г.Алдабергенова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