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9602" w14:textId="c729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Комсомол ауылдық округі әкімінің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Комсомол ауылдық округінің әкімінің 2017 жылғы 17 сәуірдегі № 30 шешімі. Ақтөбе облысының Әділет департаментінде 2017 жылдың 25 сәуірде № 5463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2009 жылғы 9 ақпандағы "Қазақстан Республикасының кейбір заңнамалық актілеріне жергілікті мемлекеттік басқару және өзін-өзі басқару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Комсомол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Комсомол ауылдық округі әкімінің кейбір шешімдеріне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Комсомол ауылдық округі әкімінің қазақ тіліндегі 2008 жылғы 26 маусымдағы № 50 "Комсомол ауылының жаңа көшелеріне атау беру туралы" (нормативтік құқықтық актілерді мемлекеттік тіркеу Тізілімінде № 3-2-55 тіркелген, 2008 жылдың 31 шілдеде "Жаңалық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туралы" сөздері "Қазақстан Республикасындағы жергілікті мемлекеттік басқару және өзін-өзі басқару туралы"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Комсомол ауылдық округі әкімінің қазақ тіліндегі 2009 жылғы 16 наурыздағы №10 "Комсомол ауылдық округіне қарасты елді мекендерге көше атауын беру туралы" (нормативтік құқықтық актілерді мемлекеттік тіркеу Тізілімінде № 3-2-74 тіркелген, 2009 жылы 16 сәуірде "Жаңалық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2001 жылғы 23 қаңтардағы "Қазақстан Республикасындағы жергілікті мемлекеттік басқару және өзін өзі басқару"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1993 жылғы 8 желтоқсандағы "Қазақстан Республикасының әкімшілік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Комсомол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Б.Прмагамбетов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