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dabe" w14:textId="671d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Сұлукөл ауылдық округі әкімінің 2008 жылғы 23 маусымдағы № 1 "Көшелерді қайта атау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Сұлукөл ауылдық округінің әкімінің 2017 жылғы 5 сәуірдегі № 2 шешімі. Ақтөбе облысының Әділет департаментінде 2017 жылғы 12 сәуірде № 5428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Сұлукөл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Сұлукөл ауылдық округі әкімінің қазақ тіліндегі 2008 жылғы 23 маусымдағы №1 "Көшелерді қайта атау туралы" (нормативтік құқықтық актілерді мемлекеттік тіркеу Тізілімінде № 3-2-48 болып тіркелген, 2008 жылғы 7 тамыздағы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Сұлукөл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Б.А.Бирлепесов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