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e0aa" w14:textId="5f9e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Қызылжұлдыз ауылдық округі әкімінің 2008 жылғы 23 маусымдағы № 2 "Көшелерге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Қызылжұлдыз ауылдық округінің әкімінің 2017 жылғы 24 сәуірдегі № 6 шешімі. Ақтөбе облысының Әділет департаментінде 2017 жылдың 3 мамырда № 5484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Қызылжұлдыз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Қызылжұлдыз ауылдық округі әкімінің қазақ тіліндегі 2008 жылғы 23 маусымдағы № 2 "Көшелерге атау беру туралы" (нормативтік құқықтық актілерді мемлекеттік тіркеу Тізілімінде № 3-2-51 тіркелген, 2008 жылғы 11 қыркүйектегі "Жаңалық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Қызылжұлдыз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