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e435" w14:textId="f54e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22 желтоқсандағы № 180 шешімі. Ақтөбе облысының Әділет департаментінде 2018 жылғы 8 қаңтарда № 5816 болып тіркелді. Күші жойылды - Ақтөбе облысы Әйтеке би аудандық мәслихатының 2021 жылғы 12 қарашадағы № 104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аудандық мәслихатының 12.11.2021 № 104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Әйтеке би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 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ауданы бойынша сот шешімімен коммуналдық  меншікке түскен болып танылған иесіз қалдықтарды  басқару Қағидалары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Әйтеке би ауданы бойынша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Әйтеке би ауданының әкімдігі (бұдан әрі – жергiлiктi атқарушы орган)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"Әйтеке би аудандық тұрғын үй - коммуналдық шаруашылығы, жолаушылар көлігі және автомобиль жолдары, сәулет, қала құрылысы және құрылыс бөлімі" мемлекеттік мекемесі коммуналдық шаруашылық саласында қызмет атқаруға уәкілеттілік берген және тиісті жергілікті бюджеттен қаржыландырылатын атқарушы орган белгіленеді.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қалдықтарды басқару – бұл қалдықтарды бағалау, есепке алу, одан әрі пайдалану, сату, кәдеге жарату және жою бойынша қызмет.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 танылған иесіз қалдықтарды басқару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- жаңа редакцияда Ақтөбе облысы Әйтеке би аудандық мәслихатының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жергілікті бюджет қаражаты есебінен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талаптар сақталады.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