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a83b" w14:textId="f7da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Әйтеке би аудандық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2017 жылғы 12 желтоқсандағы № 162 шешімі. Ақтөбе облысының Әділет департаментінде 2018 жылғы 5 қаңтарда № 5794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Әйтеке би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4 672 701,7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885 372,0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4 472,6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4 524,0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3 778 333,1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4 678 553,6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22 449,5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36 404,5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11 993,0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-28 301,4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28 301,4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Ақтөбе облысы Әйтеке би аудандық мәслихатының 02.03.2018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17.04.2018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31.05.2018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27.08.2018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23.11.2018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20.12.2018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бюджетінің кірісіне мыналар есептелетін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табыс салығы;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меншіктен түсетін кірістер;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 меншігіндегі мүлікті жалға беруден түсетін кірістер;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мекемелерге бекітілген мемлекеттік мүлікті сату;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 емес және активтерді және жерді сату;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мәліметке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28284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- 28284 теңге көлемінде белгіленгені ескерілсін.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Облыстық мәслихаттың 2017 жылғы 8 желтоқсандағы № 217 "2018-2020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2018 жылға арналған аудандық бюджетке облыстық бюджеттен берілетін субвенция көлемі - 2 429 000,0 мың теңге сомасында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аудандық бюджеттен ауылдық округтерге берілетін субвенциялар көлемі - 151 277,0 мың теңге сомасында ескерілсін: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округіне – 72 569,0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Әйке ауылдық округіне – 43 470,0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Қарабұтақ ауылдық округіне – 35 238,0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аудандық бюджетке республикалық бюджеттен мынадай көлемдерде ағымдағы нысаналы трансферттер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Республикасында мүгедектердің құқықтарын қамтамасыз етуге және өмір сүру сапасын жақсартуға 2012-2018 жылдарға арналған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жоспарын іске асыруға – 4 805,0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13 072,0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қолдау шараларын іске асыру үшін бюджеттік кредиттерге – 36 420,0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көмекке – 46 916,0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орталықтарында әлеуметтік жұмыс бойынша кеңесші және ассистенттерді ендіруге – 9 224,0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ұйымдарының жан басына шаққандағы сынақтан өтушілерді қаржыландыруға – 64 546,0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мүгедектерді жұмысқа орналастыру үшін арнайы жұмыс орындарын құру бойынша жұмыс берушінің шығындарын субсидиялауға – 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курстары бойынша тағылымдамадан өткен мүғалімдерге қосымша ақы және негізгі қызметкердің оқу кезеңінде орындағы мүғалімдерге қосымша ақы тқлеуге – 3 314,0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әкімдігінің қаулысы негізінде айқындалады.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2018 жылға арналған аудандық бюджетке республикалық бюджеттен мынадай көлемдерде ағымдағы нысаналы даму трансферттер бөлінгені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 би ауданы Талдысай ауылындағы су құбырын салуға – 232 046,0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даму трансферттердің сомаларын бөлу аудан әкімдігінің қаулысы негізінде айқындалады.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2018 жылға арналған аудандық бюджетке облыстық бюджеттен мынадай көлемдерде ағымдағы нысаналы трансферттері бөлінгені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14 300,0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тапсырысын іске асыруға – 34 373,0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тестілеуді қаржыландыруға – 348 577,0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мектептерді кеңжолақты ғаламторға қосылуын қамтамасыз етуге – 14 140,0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мектептерді интерактивті білім беретін контентке қосуға – 5 700,0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беретін мектептерді техникалық инфрақұрылымымен жабдықтауға – 7 936,0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күрделі жөндеуге – 122 935,0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ұйымдарында компьютерлік техниканы жаңартуға – 18 200,0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мемлекеттік білім беру ұйымдары үшін оқу-әдістемелік кешендерді, оқулықтарды сатып алу және жеткізуге – 17 647,0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 қойылатын және жойылатын ауру жануарлардың құнын иелеріне өтеуге – 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– 100 000,0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жәрдемдесуге – 16 298,0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нәтижелі қамтуға және жаппай кәсіпкерлікті дамытуға – 31 394,0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әкімдігінің қаулысы негізінде айқындалады.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2018 жылға арналған аудандық бюджетте облыстық бюджеттен мынадай көлемдерде нысаналы даму трансферттері бөлінгені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Әйтеке би ауданы Талдысай ауылындағы су құбырын салуға – 83 011,0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"Әйтеке би ауданы Толыбай ауылындағы сумен жабдықтау желілерін салу" жобасы бойынша жобалық – сметалық құжат әзірлеуге – 29 517,0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даму трансферттердің сомаларын бөлу аудан әкімдігінің қаулысы негізінде айқындалады.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Жергілікті өзін-өзі басқару функцияларын іске асыруға аудандық бюджеттен 2018 жылға ауылдық округтерге берілетін трансферттердің көлемі,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Ауданның жергілікті атқарушы органының 2018 жылға арналған резерві - 6081,0 мың теңге сомасында бекітілсін.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2018 жылға арналған аудандық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Ауылдық округтердің әкімі аппараттары бойынша 2018 жылға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бюджеттік бағдарламаларының қаржыландыру көлемі,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"Әйтеке би аудандық мәслихатының аппараты" мемлекеттік мекемесі заңнамада белгіленген тәртіппен: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2018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С.Б.Біртаева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12 желтоқсандағы № 162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Әйтеке би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Ақтөбе облысы Әйтеке би аудандық мәслихатының 20.12.2018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6"/>
        <w:gridCol w:w="545"/>
        <w:gridCol w:w="7554"/>
        <w:gridCol w:w="2810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4672701,7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213268,0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443665,0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3778333,1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3778333,1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2"/>
        <w:gridCol w:w="858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4678553,6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274186,2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69035,5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2796262,4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2427795,2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2388342,7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2346623,7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167744,8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167744,8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432409,9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193777,1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53683,5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83159,2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244571,8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244571,8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244571,8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193349,1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-28301,4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12 желтоқсандағы №162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185"/>
        <w:gridCol w:w="764"/>
        <w:gridCol w:w="5648"/>
        <w:gridCol w:w="3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жылға нақтылынған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3831024,0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2866205,0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2866205,0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06"/>
        <w:gridCol w:w="1279"/>
        <w:gridCol w:w="1279"/>
        <w:gridCol w:w="5067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жылға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3831024,0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сиппатағы мемлекеттік қызметтер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2833616,0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2560979,0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2531220,0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38056,0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мәдениет және тілдерді дамыту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жергілікті атқарушы органының резерві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несиелер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12 желтоқсандағы №162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185"/>
        <w:gridCol w:w="764"/>
        <w:gridCol w:w="5648"/>
        <w:gridCol w:w="3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жылға нақтылынған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3522816,0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390163,0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377978,0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179965,0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2539657,0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06"/>
        <w:gridCol w:w="1279"/>
        <w:gridCol w:w="1279"/>
        <w:gridCol w:w="5067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жылға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 мың теңге</w:t>
            </w:r>
          </w:p>
        </w:tc>
      </w:tr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3522816,0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сиппатағы мемлекеттік қызметтер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2633538,0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2391712,0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білім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2361021,0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2331262,0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дене шынықтыру және спорт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37936,0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60344,0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жергілікті атқарушы органының резерві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несиелер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12 желтоқсандағы № 162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аудандық бюджеттен  2018 жылға берілетін трансферттердің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0207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72 569,0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43 470,0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35 238,0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12 желтоқсандағы №162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процесінде секвестрлеуге жатпайтын аудандық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1231"/>
        <w:gridCol w:w="2594"/>
        <w:gridCol w:w="2595"/>
        <w:gridCol w:w="3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</w:tr>
      <w:tr>
        <w:trPr>
          <w:trHeight w:val="30" w:hRule="atLeast"/>
        </w:trPr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білім бөлімі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қалалардың) білім бөлімі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12 желтоқсандағы №162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қаладағы аудан, аудандық маңызы бар қала, кент,  ауыл, ауылдық окгуг әкімінің аппаратының бюджеттік бағдарламаларының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6034"/>
        <w:gridCol w:w="3780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(мың теңге)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(мың теңге)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123 001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Ақтасты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Аралтоғай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Басқұдық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Жабасақ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Қайрақты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Құмқұдық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Қызылжұлдыз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Сарат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Сұлукөл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Ұшқатты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131107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