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015d" w14:textId="91d0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аумағында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әкімдігінің 2017 жылғы 8 қыркүйектегі № 152 қаулысы. Ақтөбе облысының Әділет департаментінде 2017 жылғы 2 қазанда 5667 болып тіркелді. Күші жойылды - Ақтөбе облысы Әйтеке би ауданы әкімдігінің 2025 жылғы 11 қарашадағы № 346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Әйтеке би ауданы әкімдігінің 11.11.2025 № 346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ауданы аумағында көшпелі сауданы жүзеге асыру үшін арнайы бөлінген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Б.Мулькаевке жүктелсін.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Ибрашов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08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Әйтеке би ауданы аумағында көшпелі  сауданы жүзеге асыру үшін арнайы бөлінген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Автодүкендерді және (немесе) шатырларды (павильондарды) орналастыру 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көшесіндегі №11 үйінің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көшесіндегі №17 үйінің алдында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көшесіндегі №7 үйінің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Аралтоғай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батыр көшесіндегі №17 үйінің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көшесіндегі №4 үйінің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Ұлғайсын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Сырлыбай Бекбаев көшесіндегі №2 үйінің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көшесіндегі №9 үйінің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Әйке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Әйке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көшесіндегі №11 үйінің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Тереңсай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Әбілхайырхан көшесіндегі №14 үйінің алдында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Басқұдық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көшесіндегі №16 үйінің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көшесіндегі №6 үйінің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Жабасақ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Самырат көшесіндегі №35 үйінің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Алмат-Самырат көшесіндегі №13 үйінің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Мұқанов көшесіндегі №4 үйінің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көшесіндегі №26 үйінің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көшесіндегі №1 үйінің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Талдысай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Кооператив көшесіндегі №16 үйінің алдында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көшесіндегі №5 үйінің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Қарабұтақ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Аманкелді көшесіндегі №28 үйінің алдында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Белқопа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Құдайбергенов Өтеу көшесіндегі №35 үйінің алдында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Құмқұдық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Жәкібай жырау көшесіндегі №13 үйінің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Аралтөбе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Былшық би көшесіндегі №13 үйінің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Құлымбетов көшесіндегі №11 үйінің алдында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Сұлукөл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Д.А. Қонаев көшесіндегі №6 А үйінің алдында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Үшқатты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Үшқатты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көшесіндегі №17 үйінің алдында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