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4b34" w14:textId="7f84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Қурайлы ауылдық округі әкімінің міндетін атқарушысының 2017 жылғы 19 қыркүйектегі № 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Қурайлы ауылдық округі әкімінің 2017 жылғы 26 желтоқсандағы № 8 шешімі. Ақтөбе облысының Әділет департаментінде 2018 жылғы 5 қаңтарда № 5795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 басшысының 2017 жылғы 07 желтоқсандағы № 5-2/677 ұсынысы негізінде, Қурайлы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қаласының Қурайлы ауылдық округі Георгиевка ауылындағы Ақтөбе көшесі бойынша ұсақ мүйізді қара малдарының арасында бруцеллез ауруын жою бойынша ветеринарлық сауықтыру іс-шаралар кешені жүргізілгендігіне байланысты, белгіленген шектеу іс-шаралары алынып тасталсын.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қаласының Қурайлы ауылдық округі әкімінің міндетін атқарушысының 2017 жылдың 19 қыркүйектегі № 7 "Шектеу іс-шараларын белгілеу туралы" (нормативтік құқықтық актілерді мемлекеттік тіркеу Тізілімінде № 5657 болып тіркелген, 2017 жылғы 28 қыркүйекте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Қурайлы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Қурайлы ауылдық округі әкімінің орынбасары А.Шалабаевқа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Қурайлы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М.Ш.Тұрмағамбетова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