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fde2" w14:textId="0a9f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Сазды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21 желтоқсандағы № 270 шешімі. Ақтөбе облысының Әділет департаментінде 2018 жылғы 17 қаңтарда № 5871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Сазды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23 094,0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19 945,4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түсімдер Сазды ауылдық округінің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"2018 - 2020 жылдарға арналған республикалық бюджет туралы" Қазақстан Республикасының 2017 жылғы 30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15 274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33 745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28 284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қаласының бюджетінен 2018 жылға арналған Сазды ауылдық округі бюджетіне берілетін субвенция көлемі 19 945,4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-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Ақтөбе қалалық мәслихатының 04.06.2018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601"/>
        <w:gridCol w:w="5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430"/>
        <w:gridCol w:w="1264"/>
        <w:gridCol w:w="5650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430"/>
        <w:gridCol w:w="1264"/>
        <w:gridCol w:w="5650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