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4860" w14:textId="d544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Қарғалы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21 желтоқсандағы № 267 шешімі. Ақтөбе облысының Әділет департаментінде 2018 жылғы 17 қаңтарда № 5868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Қарғалы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117 578,0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107 424,9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117 578,0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түсімдер Қарғалы ауылдық округінің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"2018 - 2020 жылдарға арналған республикалық бюджет туралы" Қазақстан Республикасының 2017 жылғы 30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 қаңтардан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15 274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33 745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28 284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Қарғалы ауылдық округінің бюджетіне облыстық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42 703,0 мың теңге – мектепке дейінгі білім беру ұйымдарында мемлекеттік білім беру тапсырысын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Ақтөбе қаласының бюджетінен 2018 жылға арналған Қарғалы ауылдық округі бюджетіне берілетін субвенция көлемі 64 721,9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2018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Ақтөбе қалалық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393"/>
        <w:gridCol w:w="1230"/>
        <w:gridCol w:w="5502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393"/>
        <w:gridCol w:w="1230"/>
        <w:gridCol w:w="5502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