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9500" w14:textId="8d69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Благодар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2017 жылғы 21 желтоқсандағы № 266 шешімі. Ақтөбе облысының Әділет департаментінде 2018 жылғы 17 қаңтарда № 5867 болып тіркелді. Күші жойылды - Ақтөбе облысы Ақтөбе қалалық мәслихатының 2018 жылғы 28 тамыздағы № 361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қалалық мәслихатының 28.08.2018 № 361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2018 - 2020 жылдарға арналған Благодар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45 674,3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4 509,4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40 671,7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45 674,3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Ақтөбе қалалық мәслихатының 04.06.2018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Бюджет кодексінің 52-1 бабына сәйкес, түсімдер Благодар ауылдық округінің бюджеті кірісіне толық есептелсін.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"2018 - 2020 жылдарға арналған республикалық бюджет туралы" Қазақстан Республикасының 2017 жылғы 30 қарашадағы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мәліметке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2018 жылғы 1 қаңтардан бастап: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28 284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базалық зейнетақы төлемінің ең төмен мөлшері – 15 274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зейнетақының ең төмен мөлшерi – 33 745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2 405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базалық әлеуметтiк төлемдердiң мөлшерлерiн есептеу үшiн ең төмен күнкөрiс деңгейiнiң шамасы – 28 284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Ақтөбе қаласының бюджетінен 2018 жылға арналған Благодар ауылдық округі бюджетіне берілетін субвенция көлемі 40 671,7мың теңге сомасында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тармаққа өзгеріс енгізілді - Ақтөбе облысы Ақтөбе қалалық мәслихатының 04.06.2018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2018 жылғы 1 қаңтардан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Ақтөбе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Н. Махамбетов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2017 жылғы 21 желтоқсандағы № 266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Благодар ауылдық округінің 2018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Ақтөбе қалалық мәслихатының 04.06.2018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45 674,3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19 425,2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19 425,2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19 425,2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19 425,2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2017 жылғы 21 желтоқсандағы № 266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Благодар ауылдық округінің 2019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05"/>
        <w:gridCol w:w="1393"/>
        <w:gridCol w:w="1230"/>
        <w:gridCol w:w="5502"/>
        <w:gridCol w:w="2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8 655 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2017 жылғы 21 желтоқсандағы № 266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Благодар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05"/>
        <w:gridCol w:w="1393"/>
        <w:gridCol w:w="1230"/>
        <w:gridCol w:w="5502"/>
        <w:gridCol w:w="2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