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a584" w14:textId="b38a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20 желтоқсандағы № 6648 қаулысы. Ақтөбе облысының Әділет департаментінде 2018 жылғы 10 қаңтарда № 5836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 аппаратының басшысы Н. Күнтуовке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әкiмдiгiнiң 2017 жылғы 20 желтоқсандағы № 6648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Ақтөбе қаласының әкімдігінің 30.07.2019 </w:t>
      </w:r>
      <w:r>
        <w:rPr>
          <w:rFonts w:ascii="Times New Roman"/>
          <w:b w:val="false"/>
          <w:i w:val="false"/>
          <w:color w:val="ff0000"/>
          <w:sz w:val="28"/>
        </w:rPr>
        <w:t>№ 3489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Ақтөбе облысы Ақтөбе қаласы әкімдігінің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Ақтөбе қаласы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(бұданәрi – Комиссия) қарайды.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"Ақтөбе облысының полиция Департаментінің Ақтөбе қаласының полиция басқармасы" мемлекеттік мекемесі (бұдан әрi – Полиция басқармасы) енгізеді.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Ақтөбе қаласы әкімдігінің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мөлшерi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мөлшері комиссиямен белгіленеді және ол, әдетте, 10 еселенген айлық есептік көрсеткіштен аспайды.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Ақтөбе қаласы әкімдігінің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сыйақыны төлеу облыстық бюджет қаражаты есебінен Полиция басқармасымен жүргiзіледi.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Ақшалай сыйақыны төлеу үшiн Комиссия қабылдайтын шешiмге сәйкес, қосымша Полиция басқармасы бастығының бұйрығы шығарылады.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Көтермелеуге ақы төлеуге қаражат Ақтөбе облысының полиция Департаменті шығыстарының құрамында жеке бағдарламамен көзделеді.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