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46ff" w14:textId="6ec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26 желтоқсандағы № 131 "2017-2019 жылдарға арналған Ақтөбе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12 желтоқсандағы № 244 шешімі. Ақтөбе облысының Әділет департаментінде 2017 жылғы 14 желтоқсанда № 5743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26 желтоқсандағы № 131 "2017-2019 жылдарға арналған Ақтөбе қаласының бюджетін бекіту туралы" (нормативтік құқықтық актілерді мемлекеттік тіркеу тізілімінде № 5208 санымен тіркелген, 2017 жылғы 18 қаңтардағы "Ақтөбе" газетінде және 2017 жылғы 17 қаңтардағы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"56 431 101,0" сандары "60 957 591,3"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бойынша: "344 480,8" сандары "300 480,8"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бойынша: "2 195 278,4" сандары "2 239 278,4"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"24 926 980,8" сандары "29 453 471,1"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"60 546 654,4" сандары "76 270 349,7"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сальдо: "705 902,0" сандары "1 103 549,0"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алу: "705 902,0" сандары "1 103 549,0"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"-4 821 455,4" сандары "-16 416 307,4"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"4 821 455,4" сандары "16 416 307,4"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түсiмi: "1 683 200,0" сандары "13 278 052,0" сандарымен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"27 836" сандары "21 345,0"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"52 281,0" сандары "42 119,0"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"185 658" сандары "153 194,0"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"193 158" сандары "226 231,0" сандарымен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"3 673 852,0" сандары "4 498 795,0"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"10 380 034,0" сандары "10 550 568,0"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1 300 000,0 мың теңге - жылу-энергетикалық жүйені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520 049,0 мың теңге - заңды тұлғалардың жарғылық капиталын қалыптастыру немесе ұлғайту.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"2 056 363,0" сандары "2 160 818,0"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"61 952" сандары "76 803,0"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"2 544" сандары "658,5"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"1 036 435,0" сандары "1 198 762,3"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"190 108,0" сандары "205 107,9"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"15 000,0"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"1 000 000,0" сандары "583 500,0"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144 408,0 мың теңге – жалпы білім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51 847,2 мың теңге – мәдениет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53 749,0 мың теңге - балалар мен жасөспірімдерге спорт бойынша қосымша білім беруге.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"2 926 401,0" сандары "14 522 113,0"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"835 293,0" сандары "1 936 533,4"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"619 263,9" сандары "579 849,0"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"36 161,8" сандары "183 747,7"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"774 524,0" сандары "774 522,7"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"7 020" сандары "3 118,2"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"459 897,1" сандары "528 054,1" сандарымен ауыстырылсын.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"583 680" сандары "330 116,0" сандарымен ауыстырылсын.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2017 жылғы 1 қаңтардан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Өтегенов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60 957 591,3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6 934 608,0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4 141 520,0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7 009 771,0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5 094 244,0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1 545 425,0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10 095 573,0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29 453 471,1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31"/>
        <w:gridCol w:w="1031"/>
        <w:gridCol w:w="5471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76 270 349,7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939 815,5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802 224,7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500 517,1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406 699,0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90 542,9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265 470,6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78 741,3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283 379,3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283 379,3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30 912 093,0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4 806 550,5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4 546 160,2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2 051 661,0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23 884 726,1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12 231 150,7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11 424 701,3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806 449,4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11 486 369,8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11 486 369,8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2 220 816,4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2 220 816,4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113 421,1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1 315 126,2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2 470 869,1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73 316,6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2 220 904,5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2 203 564,5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908 385,5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439 315,0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30 780 211,9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24 474 815,3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23 549 005,2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16 670 713,2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6 757 532,1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895 223,3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824 132,6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1 130 574,7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1 072 634,2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668 608,1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19 514,8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5 174 821,9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5 174 821,9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980 250,3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2 255 864,0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981 336,1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724 215,6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95 153,8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363 935,3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26 889,9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64 253,4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183 705,8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114 777,3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249 176,5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120 627,9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4 477 011,4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3 210 037,4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3 210 037,4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670 774,1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2 279 747,3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1 228 580,0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400 700,5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368 103,5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3 263 828,6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-16 416 307,4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16 416 307,4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13 278 052,0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31"/>
        <w:gridCol w:w="1031"/>
        <w:gridCol w:w="5471"/>
        <w:gridCol w:w="3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47 630 114,0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537 369,0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414 901,0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18 169 916,0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2 876 277,0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2 736 789,0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14 581 348,0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12 524 805,0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11 648 158,0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876 647,0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1 950 536,0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1 950 536,0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19 699 729,0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15 403 679,0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14 247 015,0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13 777 950,0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-11 415 775,0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11 415 775,0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26 желтоқсандағы № 131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123 "Қаладағы аудан, аудандық маңызы бар қаланың, кент, ауыл, ауылдық округ әкімінің аппараты" бюджеттік бағдарлама әкімшілерінің 2017 жылға арналған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14"/>
        <w:gridCol w:w="1945"/>
        <w:gridCol w:w="1725"/>
        <w:gridCol w:w="1725"/>
        <w:gridCol w:w="1946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 ауылдық округі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ауылдық округі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 округі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111 856,5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119 221,2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331 438,8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30 756,0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48 970,2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11 439,2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91 229,9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