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eeb1" w14:textId="c78e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26 желтоқсандағы № 131 "2017-2019 жылдарға арналған Ақтөбе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15 қыркүйектегі № 233 шешімі. Ақтөбе облысының Әділет департаментінде 2017 жылғы 21 қыркүйекте № 5655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26 желтоқсандағы № 131 "2017-2019 жылдарға арналған Ақтөбе қаласының бюджетін бекіту туралы" (нормативтік құқықтық актілерді мемлекеттік тіркеу тізілімінде № 5208 санымен тіркелген, 2017 жылғы 18 қаңтардағы "Ақтөбе" газетінде және 2017 жылғы 17 қаңтардағы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"55 190 152,2" сандары "56 431 101,0"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бойынша: "274 639" сандары "344 480,8"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"23 755 873,8" сандары "24 926 980,8"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"61 075 847,4" сандары "61 130 154,4"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"-6 008 097,2" сандары "-4 821 455,4"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"6 008 097,2" сандары "4 821 455,4"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түсiмi: "2 800 000,0" сандары "1 683 200,0"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өтеу: "0" саны "69 841,8" сандарымен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"271 704" сандары "310 225,0"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"87 799" сандары "77 599,0"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"969 939,0" сандары "1 036 435,0"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"200 000,0" сандары "123 260,0"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"116 797,0" сандары "115 955,0"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6 200,0 мың теңге –аз қамтылған отбасылар балаларын "Шапағат" лагеріне жіберу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25 000,0 мың теңге – мәдениет ұйымдарының күрделі шығындарына;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140 000,0 мың теңге – мемлекеттік білім беру мекемелері үшін оқулықтар сатып алуға;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22 100,0 мың теңге – балалар үшін қосымша білім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1 000 000,0 мың теңге - қалаішілік қоғамдық жолаушылар тасымалдарын ұйымдастыруға.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"4 043 201,0" сандары "2 926 401,0"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"836 693,0" сандары "835 293,0"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"626 519,0" сандары "619 263,9"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"801 731,0" сандары "774 524,0"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"463 463,0" сандары "459 897,1" сандарымен ауыстырылсын.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2017 жылғы 1 қаңтардан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М.Әжібаев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15 қыркүйектегі № 233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2016 жылғы 26 желтоқсандағы 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56 431 101,0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7 248 278,0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7 925 670,0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61 130 154,4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922 623,4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784 786,4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45 025,0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30 396 614,1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4 764 208,0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4 508 420,4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2 561 214,4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23 327 068,4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11 881 820,2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11 049 167,2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11 323 738,4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11 323 738,4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58 888,6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1 382 150,1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2 478 131,7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2 194 328,7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2 176 988,7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17 055 101,0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11 232 448,4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10 273 201,3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5 248 974,5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4 903 233,9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920 332,1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856 585,2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783 644,8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714 678,8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4 966 067,4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4 966 067,4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842 848,4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2 183 999,5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1 938 027,2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790 693,8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5 135 885,1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2 868 911,1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2 868 911,1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1 928 435,0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2 230 440,0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421 407,5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-4 821 455,4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4 821 455,4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15 қыркүйектегі № 233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2016 жылғы 26 желтоқсандағы № 131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30 034 311,0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8 059 560,0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37 130 114,0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18 169 916,0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2 876 277,0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2 736 789,0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2 736 789,0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14 581 348,0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12 524 805,0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11 648 158,0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876 647,0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2 221 369,0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2 004 428,0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1 986 036,0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1 211 915,0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9 199 729,0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4 903 679,0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3 747 015,0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3 277 950,0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469 065,0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1 137 551,0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1 079 974,0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609 043,0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2 127 270,0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1 522 054,0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782 787,0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565 315,0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-915 775,0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15 қыркүйектегі № 233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2016 жылғы 26 желтоқсандағы № 131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123 "Қаладағы аудан, аудандық маңызы бар қаланың, кент, ауыл, ауылдық округ әкімінің аппараты" бюджеттік бағдарлама әкімшілерінің 2017 жылға арналған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614"/>
        <w:gridCol w:w="1945"/>
        <w:gridCol w:w="1725"/>
        <w:gridCol w:w="1725"/>
        <w:gridCol w:w="1946"/>
        <w:gridCol w:w="19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 ауылдық округі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ауылдық округі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ауылдық округі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ауылдық округі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114 314,9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53 970,2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120 288,2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282 878,4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36 646,8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