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aa6ca" w14:textId="4daa6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Ақтөбе қаласы әкімдігінің 2015 жылғы 28 желтоқсандағы № 5075 "Қалалық жұмыспен қамту және әлеуметтік бағдарламалар бөлімі" мемлекеттік мекемесінің атауын өзгерту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Ақтөбе қаласының әкімдігінің 2017 жылғы 14 тамыздағы № 4566 қаулысы. Ақтөбе облысының Әділет департаментінде 2017 жылғы 29 тамызда № 5637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Ақтөбе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облысы Ақтөбе қаласы әкімдігінің 2015 жылғы 28 желтоқсандағы № 5075 "Қалалық жұмыспен қамту және әлеуметтік бағдарламалар бөлімі" мемлекеттік мекемесінің атауын өзгерту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4729 болып тіркелген, 2016 жылғы 16 ақпанда "Ақтөбе" газетінде, 2016 жылғы 15 ақпанда "Актюбинский вестник" газетінде жарияланған) күші жойылды деп танылсын.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қала әкімінің орынбасары Л.А.Уразбаеваға жүктелсін.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І.Испанов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