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b1d5" w14:textId="173b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әкімінің 2017 жылғы 15 сәуірдегі № 3 шешімі. Ақтөбе облысының Әділет департаментінде 2017 жылы 17 сәуірде № 5441 болып тіркелді. Күші жойылды - Ақтөбе облысы Ақтөбе қаласының әкімінің 2019 жылғы 17 мамырдағы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қаласының әкімінің 17.05.2019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ішкі істер Министрінің 2015 жылғы 3 наурыздағы № 17 "Табиғи және техногендік сипаттағы төтенше жағдайларды мемлекеттік есепке алуды жүзеге асыру қағидаларын бекіту туралы" бұйрығының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аумағында жергілікті деңгейде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Төтенше жағдайларды жою басшысы болып Ақтөбе қаласының әкімінің орынбасары Алдияров Нағымжан Смағұлұлы тағайындалсын.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қала әкімінің орынбасары Н.С.Алдияровқа жүктелсін.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