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f6c" w14:textId="4617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қаласының әкімдігінің 2015 жылғы 18 желтоқсандағы № 4897 "Ақтөбе қалалық ішкі саясат бөлімі" мемлекеттік мекемесінің атауын өзгерту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2017 жылғы 24 наурыздағы № 1109 қаулысы. Ақтөбе облысының Әділет департаментінде 2017 жылғы 6 сәуірде № 5407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Ақтөбе қаласының әкімдігінің 2015 жылғы 18 желтоқсандағы № 4897 "Ақтөбе қалалық ішкі саясат бөлімі" мемлекеттік мекемесінің атауын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4670 тіркелген, 2016 жылғы 15 қаңтарда "Актюбинский вестник" газетінде, 2016 жылғы 16 қаңтарда "Ақтөбе"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Л.А.Оразбаеваға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