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e4ff" w14:textId="622e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26 желтоқсандағы № 131 "2017-2019 жылдарға арналған Ақтөбе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9 наурыздағы № 146 шешімі. Ақтөбе облысының Әділет департаментінде 2017 жылы 29 наурызда № 5370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95 - 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26 желтоқсандағы № 131 "2017-2019 жылдарға арналған Ақтөбе қаласының бюджетін бекіту туралы" (нормативтік құқықтық актілерді мемлекеттік тіркеу тізілімінде № 5208 санымен тіркелген, 2017 жылғы 18 қаңтардағы "Ақтөбе" газетінде және 2017 жылғы 17 қаңтардағы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"48 132 334" сандары "53 127 114,8"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бойынша: "28 264 361" сандары "28 964 361,0"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бойынша: "645 000" сандары "1 045 000,0"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"18 948 334" сандары "22 843 114,8"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"50 509 932" сандары "57 797 109,9"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"-2 500 000" сандары "-4 792 397,1"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"2 500 000" сандары "4 792 397,1"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түсiмi: "2 500 000" сандары "2 800 000,0" сандарымен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"68 117" сандары "52 281,0" сандарымен ауыстырылсын.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"3 701 443" сандары "3 738 050,0"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"8 500 220" сандары "9 403 077,0" сандарымен ауыстырылсын;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"2 088 781" сандары "2 056 363,0"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"216 563" сандары "566 563,0"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"769 939" сандары "969 939,0"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200 000,0 мың теңге - білім беру ұйымдарын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190 108,0 мың теңге -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435 378,0 мың теңге -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15 000,0 мың теңге - сумен жабдықтау және су бұру жүйесінің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34 000,0 мың теңге - ауданның (облыстық маңызы бар қаланың) коммуналдық меншігіндегі жылу жүйелерін пайдалануды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50 000,0 мың теңге -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116 797,0 мың теңге - </w:t>
      </w:r>
      <w:r>
        <w:rPr>
          <w:rFonts w:ascii="Times New Roman"/>
          <w:b w:val="false"/>
          <w:i w:val="false"/>
          <w:color w:val="000000"/>
          <w:sz w:val="28"/>
        </w:rPr>
        <w:t>нәтижелі жұмыспен қамтуды және жаппай кәсіпкерлікті дамыту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шеңберінде, еңбек нарығын дамытуға бағытталған, іс-шараларын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6 119,0 мың теңге – коммуналдық тұрғын үй қорының тұрғын үйлерін сатып алуға.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"2 665 781" сандары "4 043 201,0"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"707 485" сандары "836 693,0"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"564 009" сандары "626 519,0"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"18 786" сандары "36 161,8"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"782 076" сандары "801 731,0"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"363 463" сандары "463 463,0" сандарымен ауыстырылсын.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 Хамитов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53 127 114,8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9 148 654,0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7 248 278,0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7 925 670,0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22 843 114,8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22 843 114,8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22 843 114,8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57 797 109,9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833 851,9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704 389,9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29 297 087,0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4 780 659,4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4 533 405,4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2 586 199,4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22 450 734,6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11 959 239,6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11 124 479,7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834 759,9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10 367 198,0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10 367 198,0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2 599 254,5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2 321 038,5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2 303 698,5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1 030 665,5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15 954 775,5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10 413 195,8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9 038 186,8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4 051 801,0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4 919 513,9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1 336 143,0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1 278 576,0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900 501,2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789 801,2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717 835,2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4 641 078,5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4 641 078,5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854 416,2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1 932 773,3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766 540,2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546 145,3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2 555 981,0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2 555 981,0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337 859,0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1 236 800,0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-4 792 397,1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4 792 397,1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1 992 397,1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1 992 397,1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1 992 397,1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36 194 936,0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30 034 311,0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8 059 560,0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5 239 936,0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5 239 936,0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37 024 261,0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18 169 916,0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2 876 277,0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2 736 789,0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2 736 789,0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14 581 348,0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12 524 805,0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11 648 158,0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876 647,0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2 221 369,0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2 004 428,0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1 986 036,0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1 211 915,0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9 093 876,0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4 797 826,0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3 641 162,0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3 722 097,0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469 065,0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1 137 551,0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1 079 974,0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609 043,0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2 127 270,0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1 522 054,0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782 787,0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565 315,0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-915 775,0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123 "Қаладағы аудан, аудандық маңызы бар қаланың, кент, ауыл, ауылдық округ әкімінің аппараты" бюджеттік бағдарлама әкімшілерінің 2017 жылға арналған сомасының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736"/>
        <w:gridCol w:w="1922"/>
        <w:gridCol w:w="1690"/>
        <w:gridCol w:w="1690"/>
        <w:gridCol w:w="1922"/>
        <w:gridCol w:w="19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 ауылдық округі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ауылдық округі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ауылдықокругі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ауылдық округі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119244,0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71806,0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122789,0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246901,9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85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8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102571,0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 ауылдық округі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ауылдық округі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ауылдықокругі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ауылдық округі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ауылдықокругі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