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8200" w14:textId="31a8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қаласының жергілікті атқарушы органдарының "Б" корпусы мемлекеттік әкімшілік қызметшілерінің қызметін бағалаудың әдістемесін бекіту туралы" Ақтөбе облысы Ақтөбе қаласының әкімдігінің 2016 жылғы 26 ақпандағы № 893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2017 жылғы 13 наурыздағы № 905 қаулысы. Ақтөбе облысының Әділет департаментінде 2017 жылғы 24 наурызда № 5348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Ақтөбе қаласының әкімдігінің 2016 жылғы 26 ақпандағы № 893 "Ақтөбе қаласының жергілікті атқарушы органдарының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4827 тіркелген, 2016 жылғы 12 сәуірде "Ақтөбе" және 2016 жылғы 13 сәуірде "Актюбинский вестник" газеттерінде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Ақтөбе қаласы әкімінің аппарат басшысы Қ.М.Райымқұловқа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