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587b" w14:textId="83f5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2018-2019 жылдарға арналған Ақтөбе облысының спорттың басым түрлерінің өңірлік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2017 жылғы 28 қарашадағы № 415/1 қаулысы. Ақтөбе облысының Әділет департаментінде 2018 жылғы 9 қаңтарда № 5823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2018-2019 жылдарға арналған Ақтөбе облысының спорттың басым түрлерінің өңірлік тізбесі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дене шынықтыру және спорт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Е.Ж.Нұрғалиевке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Мұхамедиұлы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21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28 қарашадағы № 415/1 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жылдарға арналған Ақтөбе облысының спорттың басым түрлерінің өңірлік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 – 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грек-рим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еркін күрес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жекпе-жек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мәнерлеп сырғанау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ВТФ таеквондо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кекушинкай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 қолтық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жағажай волейболы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таэквон-до ITF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байдаркамен каноэде 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құзға өрмелеу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ГТФ таеквондо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 кан 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үйлесімді жүзу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мотокросс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дойбы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шаңғы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