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0803" w14:textId="4c70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2015 жылғы 11 желтоқсандағы № 349 "Ақтөбе облысының қалалары мен елді мекендерінің аумақтарында жасыл екпелерді күтіп-ұстаудың және қорғаудың Қағидаларын, абаттандырудың Қағидаларын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2017 жылғы 8 желтоқсандағы № 219 шешімі. Ақтөбе облысының Әділет департаментінде 2018 жылғы 3 қаңтардағы № 5781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5 шілдедегі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"Қазақстан Республикасының Экологиялық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 және 2-2 тармағына және Қазақстан Республикасы Ұлттық экономика министрінің 2015 жылғы 20 наурыздағы № 235 "Жасыл екпелерді күтіп-ұстаудың және қорғаудың үлгілік қағидаларын, қалалар мен елді мекендердің аумақтарын абаттандырудың қағидаларын бекіту туралы", нормативтік құқықтық актілерді мемлекеттік тіркеу тізілімінде № 10886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2015 жылғы 11 желтоқсандағы № 349 "Ақтөбе облысының қалалары мен елді мекендерінің аумақтарында жасыл екпелерді күтіп-ұстаудың және қорғаудың Қағидаларын, абаттандырудың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4686 тіркелген, 2016 жылғы 29 және 30 қаңтарда "Ақтөбе" және "Актюбинский вестник" газеттерінде тиісінше жарияланған) мынадай өзгерістер және толықтырулар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Ақтөбе облысының қалалары мен елді мекендерінің аумақтарында жасыл екпелерді күтіп-ұстаудың және қорғаудың Қағидалары;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Ақтөбе облысының қалалары мен елді мекендерінің аумақтарын абаттандырудың Қағидалары бекітілсін.";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қалалары мен елді мекендерінің аумақтарын абаттандырудың Қағидаларында: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"қатты тұрмыстық қалдықтарды және" сөздері алынып тасталсын;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32-10-тармақтарымен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Өз қызметін қалалар мен елді мекендердің аумағында жүзеге асыратын заңды тұлғалардан, өзге де шаруашылық жүргізуші субъектілерден сондай-ақ пәтер иелерінен және пәтер жалдаушылардан, жеке тұрғын үйлерден коммуналдық қалдықтарды шығару, тұрғын үй-коммуналдық шаруашылық саласындағы уәкілетті органмен өткізілетін, қалдықтарды шығару бойынша конкурсты (тендер) ұтқан, қоқыс шығарушы ұйымдармен шарт негізінде жүргізіледі.";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"32-2. Ірі көлемді қоқыстарды (қалдықтарды) шығару кәсіпорындардың, мекемелердің және жеке тұлғалардың өздерімен немесе шарт негізінде қоқыс шығарушы кәсіпорындармен жүргізіледі";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"32-3. Жергілікті атқарушы органдар көп қабатты тұрғын үйлердің аумағында контейнерлер үшін арнайы алаңдарды, мамандандырылған көлік құралдары үшін қол жетімділікті қамтамасыз ете отыра орналастырады.";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"32-4. Жеке және заңды тұлғаларға жол берілмейді: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қоқыспен және тұрмыстық қалдықтармен ыдыстарды көшелерге, жалпы пайдалану орындарына, баспалдақ алаңдарына қоюға;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мамандандырылған орындарды қоспағанда, үйінді жасауға, қоқысты жерге көмуге;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контейнерлік алаңдардың аумақтарын ластауға, қатты тұрмыстық қалдықтарға жатпайтын, қоқыстарды контейнерлерге салуға және алаңдарға және оған іргелес аумақтарға жинауға;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қазылған шұңқырларға құрылыс қоқыстарын, өндіріс қалдықтарын, ыдыстарды тастауға;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жеке тұрғын үйлердің, ғимараттар мен құрылыстардың іргелес аумақтарына қоқыстарды жинауға.";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"32-5. Жеке және заңды тұлғалар аулалық дәретханалардың шұңқырларын олардың толуына қарай тазартады.";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"32-6. Жеке тұрғын үйлердің және тұрғын емес құрылыстардың меншік иелері күл жинауға арналған контейнерлерге ие болуға құқылы.";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"32-7. Құрылыс қоқыстарын, жол жөндеу жұмыстарын жүргізген кезде асфальттің сынықтарын шығару, жұмыстарды жүргізуші ұйымдармен қаланың басты магистральдарында - тез арада, қалған көшелер мен аулаларда – бір тәулік ішінде жүргізіледі.";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"32-8. Қаланың аумағындағы өзендердің, су қоймаларының, каналдардың су айдындарынан қоқыстарды жинау және оларға іргелес аумақтарды күтіп-ұстау, қызмет көрсетуші ұйымдармен қамтамасыз етіледі.";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"32-9. Жеке және заңды тұлғаларға іргелес аумақта ыдыстарды көгалдарға, киоскілерге және басқа сауда нысандарына, сауда шатырларының төбесіне жинауға жол берілмейді.";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"32-10. Жұмыс үшін құрылыс алаңдарын, учаскелерді ұйымдастыру Қазақстан Республикасының құрылыс нормаларының талаптарына сәйкес жеке және заңды тұлғалармен жүзеге асырылады.";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Жеке және заңды тұлғалармен сұйық қалдықтарды төгу, кәріз желілерін пайдаланушы ұйымдар айқындайтын, сарқынды суларды қабылдайтын мамандандырылған пункттерде жүргізіледі. Сұйық қалдықтарды сол үшін арналмаған құдықтарға өз еркімен ағызуға жол берілмейді.".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Г. ЕРҒАЗИНА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