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c830" w14:textId="dec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8 желтоқсандағы № 217 шешімі. Ақтөбе облысының Әділет департаментінде 2017 жылғы 27 желтоқсанда № 5771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- 150 382 410,8 мың теңге, оның ішінде:</w:t>
      </w:r>
    </w:p>
    <w:p>
      <w:pPr>
        <w:spacing w:after="0"/>
        <w:ind w:left="0"/>
        <w:jc w:val="both"/>
      </w:pPr>
      <w:r>
        <w:rPr>
          <w:rFonts w:ascii="Times New Roman"/>
          <w:b w:val="false"/>
          <w:i w:val="false"/>
          <w:color w:val="000000"/>
          <w:sz w:val="28"/>
        </w:rPr>
        <w:t>
      салықтық түсімдер – 38 070 147 мың теңге;</w:t>
      </w:r>
    </w:p>
    <w:p>
      <w:pPr>
        <w:spacing w:after="0"/>
        <w:ind w:left="0"/>
        <w:jc w:val="both"/>
      </w:pPr>
      <w:r>
        <w:rPr>
          <w:rFonts w:ascii="Times New Roman"/>
          <w:b w:val="false"/>
          <w:i w:val="false"/>
          <w:color w:val="000000"/>
          <w:sz w:val="28"/>
        </w:rPr>
        <w:t>
      салықтық емес түсімдер - 3 763 156,2 мың теңге;</w:t>
      </w:r>
    </w:p>
    <w:p>
      <w:pPr>
        <w:spacing w:after="0"/>
        <w:ind w:left="0"/>
        <w:jc w:val="both"/>
      </w:pPr>
      <w:r>
        <w:rPr>
          <w:rFonts w:ascii="Times New Roman"/>
          <w:b w:val="false"/>
          <w:i w:val="false"/>
          <w:color w:val="000000"/>
          <w:sz w:val="28"/>
        </w:rPr>
        <w:t>
      трансферттер түсімдері - 108 549 107,6 мың теңге;</w:t>
      </w:r>
    </w:p>
    <w:p>
      <w:pPr>
        <w:spacing w:after="0"/>
        <w:ind w:left="0"/>
        <w:jc w:val="both"/>
      </w:pPr>
      <w:r>
        <w:rPr>
          <w:rFonts w:ascii="Times New Roman"/>
          <w:b w:val="false"/>
          <w:i w:val="false"/>
          <w:color w:val="000000"/>
          <w:sz w:val="28"/>
        </w:rPr>
        <w:t>
      2) шығындар - 151 545 295,2 мың теңге;</w:t>
      </w:r>
    </w:p>
    <w:p>
      <w:pPr>
        <w:spacing w:after="0"/>
        <w:ind w:left="0"/>
        <w:jc w:val="both"/>
      </w:pPr>
      <w:r>
        <w:rPr>
          <w:rFonts w:ascii="Times New Roman"/>
          <w:b w:val="false"/>
          <w:i w:val="false"/>
          <w:color w:val="000000"/>
          <w:sz w:val="28"/>
        </w:rPr>
        <w:t>
      3) таза бюджеттік кредит беру - 5 586 496,7 мың теңге, оның ішінде:</w:t>
      </w:r>
    </w:p>
    <w:p>
      <w:pPr>
        <w:spacing w:after="0"/>
        <w:ind w:left="0"/>
        <w:jc w:val="both"/>
      </w:pPr>
      <w:r>
        <w:rPr>
          <w:rFonts w:ascii="Times New Roman"/>
          <w:b w:val="false"/>
          <w:i w:val="false"/>
          <w:color w:val="000000"/>
          <w:sz w:val="28"/>
        </w:rPr>
        <w:t>
      бюджеттік кредиттер - 10 640 817 мың теңге;</w:t>
      </w:r>
    </w:p>
    <w:p>
      <w:pPr>
        <w:spacing w:after="0"/>
        <w:ind w:left="0"/>
        <w:jc w:val="both"/>
      </w:pPr>
      <w:r>
        <w:rPr>
          <w:rFonts w:ascii="Times New Roman"/>
          <w:b w:val="false"/>
          <w:i w:val="false"/>
          <w:color w:val="000000"/>
          <w:sz w:val="28"/>
        </w:rPr>
        <w:t xml:space="preserve">
      бюджеттік кредиттерді өтеу - 5 054 320,3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5) бюджет тапшылығы - - 6 749 381,1 мың теңге;</w:t>
      </w:r>
    </w:p>
    <w:p>
      <w:pPr>
        <w:spacing w:after="0"/>
        <w:ind w:left="0"/>
        <w:jc w:val="both"/>
      </w:pPr>
      <w:r>
        <w:rPr>
          <w:rFonts w:ascii="Times New Roman"/>
          <w:b w:val="false"/>
          <w:i w:val="false"/>
          <w:color w:val="000000"/>
          <w:sz w:val="28"/>
        </w:rPr>
        <w:t>
      6) бюджет тапшылығын қаржыландыру - 6 749 381,1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22.02.2018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22.05.2018 </w:t>
      </w:r>
      <w:r>
        <w:rPr>
          <w:rFonts w:ascii="Times New Roman"/>
          <w:b w:val="false"/>
          <w:i w:val="false"/>
          <w:color w:val="000000"/>
          <w:sz w:val="28"/>
        </w:rPr>
        <w:t>№ 290</w:t>
      </w:r>
      <w:r>
        <w:rPr>
          <w:rFonts w:ascii="Times New Roman"/>
          <w:b w:val="false"/>
          <w:i w:val="false"/>
          <w:color w:val="ff0000"/>
          <w:sz w:val="28"/>
        </w:rPr>
        <w:t xml:space="preserve"> (01.01.2018 бастап қолданысқа енгізіледі); 15.08.2018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 09.11.2018 </w:t>
      </w:r>
      <w:r>
        <w:rPr>
          <w:rFonts w:ascii="Times New Roman"/>
          <w:b w:val="false"/>
          <w:i w:val="false"/>
          <w:color w:val="000000"/>
          <w:sz w:val="28"/>
        </w:rPr>
        <w:t>№ 343</w:t>
      </w:r>
      <w:r>
        <w:rPr>
          <w:rFonts w:ascii="Times New Roman"/>
          <w:b w:val="false"/>
          <w:i w:val="false"/>
          <w:color w:val="ff0000"/>
          <w:sz w:val="28"/>
        </w:rPr>
        <w:t xml:space="preserve"> (01.01.2018 бастап қолданысқа енгізіледі); 10.12.2018 </w:t>
      </w:r>
      <w:r>
        <w:rPr>
          <w:rFonts w:ascii="Times New Roman"/>
          <w:b w:val="false"/>
          <w:i w:val="false"/>
          <w:color w:val="000000"/>
          <w:sz w:val="28"/>
        </w:rPr>
        <w:t>№ 349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2018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- 30 пайыз, Байғанинге - 50 пайыз, Мұғалжарға - 50 пайыз, Хромтауға - 60 пайыз және Әйтекеби, Алға, Ырғыз, Қарғалы, Мәртөк, Темір, Ойыл, Қобда, Шалқар аудандарына 100 пайыздан;</w:t>
      </w:r>
    </w:p>
    <w:p>
      <w:pPr>
        <w:spacing w:after="0"/>
        <w:ind w:left="0"/>
        <w:jc w:val="both"/>
      </w:pPr>
      <w:r>
        <w:rPr>
          <w:rFonts w:ascii="Times New Roman"/>
          <w:b w:val="false"/>
          <w:i w:val="false"/>
          <w:color w:val="000000"/>
          <w:sz w:val="28"/>
        </w:rPr>
        <w:t>
      2) әлеуметтік салық бойынша: Ақтөбе қаласына - 30 пайыз, Байғанинге - 50 пайыз, Мұғалжарға - 50 пайыз, Хромтауға - 60 пайыз және Әйтекеби, Алға, Ырғыз, Қарғалы, Мәртөк, Темір, Ойыл, Қобда, Шалқар аудандарына 100 пайыздан;</w:t>
      </w:r>
    </w:p>
    <w:p>
      <w:pPr>
        <w:spacing w:after="0"/>
        <w:ind w:left="0"/>
        <w:jc w:val="both"/>
      </w:pPr>
      <w:r>
        <w:rPr>
          <w:rFonts w:ascii="Times New Roman"/>
          <w:b w:val="false"/>
          <w:i w:val="false"/>
          <w:color w:val="000000"/>
          <w:sz w:val="28"/>
        </w:rPr>
        <w:t xml:space="preserve">
      3)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 </w:t>
      </w:r>
    </w:p>
    <w:bookmarkStart w:name="z5" w:id="3"/>
    <w:p>
      <w:pPr>
        <w:spacing w:after="0"/>
        <w:ind w:left="0"/>
        <w:jc w:val="both"/>
      </w:pPr>
      <w:r>
        <w:rPr>
          <w:rFonts w:ascii="Times New Roman"/>
          <w:b w:val="false"/>
          <w:i w:val="false"/>
          <w:color w:val="000000"/>
          <w:sz w:val="28"/>
        </w:rPr>
        <w:t>
      3. 2018 жылға арналған облыстық бюджетте облыстық бюджетке Ақтөбе қаласы бюджетінен және аудандық бюджеттен бюджеттік алып қоюлардың көлемі 5 983 000 мың теңге сомасында көзделсін, оның ішінде:</w:t>
      </w:r>
    </w:p>
    <w:bookmarkEnd w:id="3"/>
    <w:p>
      <w:pPr>
        <w:spacing w:after="0"/>
        <w:ind w:left="0"/>
        <w:jc w:val="both"/>
      </w:pPr>
      <w:r>
        <w:rPr>
          <w:rFonts w:ascii="Times New Roman"/>
          <w:b w:val="false"/>
          <w:i w:val="false"/>
          <w:color w:val="000000"/>
          <w:sz w:val="28"/>
        </w:rPr>
        <w:t>
      Мұғалжардан - 2 233 000 мың теңге;</w:t>
      </w:r>
    </w:p>
    <w:p>
      <w:pPr>
        <w:spacing w:after="0"/>
        <w:ind w:left="0"/>
        <w:jc w:val="both"/>
      </w:pPr>
      <w:r>
        <w:rPr>
          <w:rFonts w:ascii="Times New Roman"/>
          <w:b w:val="false"/>
          <w:i w:val="false"/>
          <w:color w:val="000000"/>
          <w:sz w:val="28"/>
        </w:rPr>
        <w:t>
      Ақтөбе қаласынан - 3 750 000 мың теңге.</w:t>
      </w:r>
    </w:p>
    <w:bookmarkStart w:name="z6" w:id="4"/>
    <w:p>
      <w:pPr>
        <w:spacing w:after="0"/>
        <w:ind w:left="0"/>
        <w:jc w:val="both"/>
      </w:pPr>
      <w:r>
        <w:rPr>
          <w:rFonts w:ascii="Times New Roman"/>
          <w:b w:val="false"/>
          <w:i w:val="false"/>
          <w:color w:val="000000"/>
          <w:sz w:val="28"/>
        </w:rPr>
        <w:t>
      4. 2018 жылға арналған облыстық бюджетте Ақтөбе қаласы бюджетінен және аудандық бюджеттерден трансферттер түсімі:</w:t>
      </w:r>
    </w:p>
    <w:bookmarkEnd w:id="4"/>
    <w:p>
      <w:pPr>
        <w:spacing w:after="0"/>
        <w:ind w:left="0"/>
        <w:jc w:val="both"/>
      </w:pPr>
      <w:r>
        <w:rPr>
          <w:rFonts w:ascii="Times New Roman"/>
          <w:b w:val="false"/>
          <w:i w:val="false"/>
          <w:color w:val="000000"/>
          <w:sz w:val="28"/>
        </w:rPr>
        <w:t xml:space="preserve">
      1 983 000 мың теңге -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w:t>
      </w:r>
    </w:p>
    <w:p>
      <w:pPr>
        <w:spacing w:after="0"/>
        <w:ind w:left="0"/>
        <w:jc w:val="both"/>
      </w:pPr>
      <w:r>
        <w:rPr>
          <w:rFonts w:ascii="Times New Roman"/>
          <w:b w:val="false"/>
          <w:i w:val="false"/>
          <w:color w:val="000000"/>
          <w:sz w:val="28"/>
        </w:rPr>
        <w:t xml:space="preserve">
      630 907 мың теңге -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көзделсін.</w:t>
      </w:r>
    </w:p>
    <w:p>
      <w:pPr>
        <w:spacing w:after="0"/>
        <w:ind w:left="0"/>
        <w:jc w:val="both"/>
      </w:pPr>
      <w:r>
        <w:rPr>
          <w:rFonts w:ascii="Times New Roman"/>
          <w:b w:val="false"/>
          <w:i w:val="false"/>
          <w:color w:val="000000"/>
          <w:sz w:val="28"/>
        </w:rPr>
        <w:t>
      Ақтөбе қаласы бюджетінен және аудандық бюджеттерден трансферттердің көрсетілген сомаларының облыстық бюджетке түсімдері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Ақтөбе облыстық мәслихатының 22.05.2018 </w:t>
      </w:r>
      <w:r>
        <w:rPr>
          <w:rFonts w:ascii="Times New Roman"/>
          <w:b w:val="false"/>
          <w:i w:val="false"/>
          <w:color w:val="000000"/>
          <w:sz w:val="28"/>
        </w:rPr>
        <w:t>№ 290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- 2 405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- 28 284 теңге.</w:t>
      </w:r>
    </w:p>
    <w:bookmarkStart w:name="z8" w:id="6"/>
    <w:p>
      <w:pPr>
        <w:spacing w:after="0"/>
        <w:ind w:left="0"/>
        <w:jc w:val="both"/>
      </w:pPr>
      <w:r>
        <w:rPr>
          <w:rFonts w:ascii="Times New Roman"/>
          <w:b w:val="false"/>
          <w:i w:val="false"/>
          <w:color w:val="000000"/>
          <w:sz w:val="28"/>
        </w:rPr>
        <w:t xml:space="preserve">
      6. Қазақстан Республикасының "2018-2020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2018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 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6"/>
    <w:bookmarkStart w:name="z9" w:id="7"/>
    <w:p>
      <w:pPr>
        <w:spacing w:after="0"/>
        <w:ind w:left="0"/>
        <w:jc w:val="both"/>
      </w:pPr>
      <w:r>
        <w:rPr>
          <w:rFonts w:ascii="Times New Roman"/>
          <w:b w:val="false"/>
          <w:i w:val="false"/>
          <w:color w:val="000000"/>
          <w:sz w:val="28"/>
        </w:rPr>
        <w:t xml:space="preserve">
      7.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2018 жылға республикалық бюджеттен облыстық бюджетке берілетін субвенция 56 275 267 мың теңге сомасында көзделді.</w:t>
      </w:r>
    </w:p>
    <w:bookmarkEnd w:id="7"/>
    <w:bookmarkStart w:name="z10" w:id="8"/>
    <w:p>
      <w:pPr>
        <w:spacing w:after="0"/>
        <w:ind w:left="0"/>
        <w:jc w:val="both"/>
      </w:pPr>
      <w:r>
        <w:rPr>
          <w:rFonts w:ascii="Times New Roman"/>
          <w:b w:val="false"/>
          <w:i w:val="false"/>
          <w:color w:val="000000"/>
          <w:sz w:val="28"/>
        </w:rPr>
        <w:t>
      8. 2018 жылға арналған облыстық бюджетте облыстық бюджеттен аудандық бюджеттерге берілетін субвенциялар көлемі 22 814 000 мың теңге сомасында көзделсін, оның ішінде:</w:t>
      </w:r>
    </w:p>
    <w:bookmarkEnd w:id="8"/>
    <w:p>
      <w:pPr>
        <w:spacing w:after="0"/>
        <w:ind w:left="0"/>
        <w:jc w:val="both"/>
      </w:pPr>
      <w:r>
        <w:rPr>
          <w:rFonts w:ascii="Times New Roman"/>
          <w:b w:val="false"/>
          <w:i w:val="false"/>
          <w:color w:val="000000"/>
          <w:sz w:val="28"/>
        </w:rPr>
        <w:t>
      Әйтекебиге - 2 429 000 мың теңге;</w:t>
      </w:r>
    </w:p>
    <w:p>
      <w:pPr>
        <w:spacing w:after="0"/>
        <w:ind w:left="0"/>
        <w:jc w:val="both"/>
      </w:pPr>
      <w:r>
        <w:rPr>
          <w:rFonts w:ascii="Times New Roman"/>
          <w:b w:val="false"/>
          <w:i w:val="false"/>
          <w:color w:val="000000"/>
          <w:sz w:val="28"/>
        </w:rPr>
        <w:t>
      Алғаға - 2 733 000 мың теңге;</w:t>
      </w:r>
    </w:p>
    <w:p>
      <w:pPr>
        <w:spacing w:after="0"/>
        <w:ind w:left="0"/>
        <w:jc w:val="both"/>
      </w:pPr>
      <w:r>
        <w:rPr>
          <w:rFonts w:ascii="Times New Roman"/>
          <w:b w:val="false"/>
          <w:i w:val="false"/>
          <w:color w:val="000000"/>
          <w:sz w:val="28"/>
        </w:rPr>
        <w:t>
      Байғанинге - 121 000 мың теңге;</w:t>
      </w:r>
    </w:p>
    <w:p>
      <w:pPr>
        <w:spacing w:after="0"/>
        <w:ind w:left="0"/>
        <w:jc w:val="both"/>
      </w:pPr>
      <w:r>
        <w:rPr>
          <w:rFonts w:ascii="Times New Roman"/>
          <w:b w:val="false"/>
          <w:i w:val="false"/>
          <w:color w:val="000000"/>
          <w:sz w:val="28"/>
        </w:rPr>
        <w:t>
      Ырғызға - 2 282 000 мың теңге;</w:t>
      </w:r>
    </w:p>
    <w:p>
      <w:pPr>
        <w:spacing w:after="0"/>
        <w:ind w:left="0"/>
        <w:jc w:val="both"/>
      </w:pPr>
      <w:r>
        <w:rPr>
          <w:rFonts w:ascii="Times New Roman"/>
          <w:b w:val="false"/>
          <w:i w:val="false"/>
          <w:color w:val="000000"/>
          <w:sz w:val="28"/>
        </w:rPr>
        <w:t xml:space="preserve">
      Қарғалыға - 1 970 000 мың теңге; </w:t>
      </w:r>
    </w:p>
    <w:p>
      <w:pPr>
        <w:spacing w:after="0"/>
        <w:ind w:left="0"/>
        <w:jc w:val="both"/>
      </w:pPr>
      <w:r>
        <w:rPr>
          <w:rFonts w:ascii="Times New Roman"/>
          <w:b w:val="false"/>
          <w:i w:val="false"/>
          <w:color w:val="000000"/>
          <w:sz w:val="28"/>
        </w:rPr>
        <w:t>
      Мәртөкке - 3 222 000 мың теңге;</w:t>
      </w:r>
    </w:p>
    <w:p>
      <w:pPr>
        <w:spacing w:after="0"/>
        <w:ind w:left="0"/>
        <w:jc w:val="both"/>
      </w:pPr>
      <w:r>
        <w:rPr>
          <w:rFonts w:ascii="Times New Roman"/>
          <w:b w:val="false"/>
          <w:i w:val="false"/>
          <w:color w:val="000000"/>
          <w:sz w:val="28"/>
        </w:rPr>
        <w:t>
      Темірге - 930 000 мың теңге;</w:t>
      </w:r>
    </w:p>
    <w:p>
      <w:pPr>
        <w:spacing w:after="0"/>
        <w:ind w:left="0"/>
        <w:jc w:val="both"/>
      </w:pPr>
      <w:r>
        <w:rPr>
          <w:rFonts w:ascii="Times New Roman"/>
          <w:b w:val="false"/>
          <w:i w:val="false"/>
          <w:color w:val="000000"/>
          <w:sz w:val="28"/>
        </w:rPr>
        <w:t xml:space="preserve">
      Ойылға - 2 629 000 мың теңге; </w:t>
      </w:r>
    </w:p>
    <w:p>
      <w:pPr>
        <w:spacing w:after="0"/>
        <w:ind w:left="0"/>
        <w:jc w:val="both"/>
      </w:pPr>
      <w:r>
        <w:rPr>
          <w:rFonts w:ascii="Times New Roman"/>
          <w:b w:val="false"/>
          <w:i w:val="false"/>
          <w:color w:val="000000"/>
          <w:sz w:val="28"/>
        </w:rPr>
        <w:t>
      Қобдаға - 2 780 000 мың теңге;</w:t>
      </w:r>
    </w:p>
    <w:p>
      <w:pPr>
        <w:spacing w:after="0"/>
        <w:ind w:left="0"/>
        <w:jc w:val="both"/>
      </w:pPr>
      <w:r>
        <w:rPr>
          <w:rFonts w:ascii="Times New Roman"/>
          <w:b w:val="false"/>
          <w:i w:val="false"/>
          <w:color w:val="000000"/>
          <w:sz w:val="28"/>
        </w:rPr>
        <w:t>
      Шалқарға - 3 718 000 мың теңге.</w:t>
      </w:r>
    </w:p>
    <w:bookmarkStart w:name="z11" w:id="9"/>
    <w:p>
      <w:pPr>
        <w:spacing w:after="0"/>
        <w:ind w:left="0"/>
        <w:jc w:val="both"/>
      </w:pPr>
      <w:r>
        <w:rPr>
          <w:rFonts w:ascii="Times New Roman"/>
          <w:b w:val="false"/>
          <w:i w:val="false"/>
          <w:color w:val="000000"/>
          <w:sz w:val="28"/>
        </w:rPr>
        <w:t>
      9. 2018 жылға арналған облыстық бюджетте республикалық бюджеттен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- 31 653 мың теңге;</w:t>
      </w:r>
    </w:p>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- 458 927 мың теңге;</w:t>
      </w:r>
    </w:p>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- 2 428 991 мың теңге;</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- 201 716 мың теңге;</w:t>
      </w:r>
    </w:p>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- 449 804 мың теңге;</w:t>
      </w:r>
    </w:p>
    <w:p>
      <w:pPr>
        <w:spacing w:after="0"/>
        <w:ind w:left="0"/>
        <w:jc w:val="both"/>
      </w:pPr>
      <w:r>
        <w:rPr>
          <w:rFonts w:ascii="Times New Roman"/>
          <w:b w:val="false"/>
          <w:i w:val="false"/>
          <w:color w:val="000000"/>
          <w:sz w:val="28"/>
        </w:rPr>
        <w:t>
      мемлекеттік атаулы әлеуметтік көмек төлеміне - 602 089 мың теңге;</w:t>
      </w:r>
    </w:p>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енгізуге - 115 731 мың теңге;</w:t>
      </w:r>
    </w:p>
    <w:p>
      <w:pPr>
        <w:spacing w:after="0"/>
        <w:ind w:left="0"/>
        <w:jc w:val="both"/>
      </w:pPr>
      <w:r>
        <w:rPr>
          <w:rFonts w:ascii="Times New Roman"/>
          <w:b w:val="false"/>
          <w:i w:val="false"/>
          <w:color w:val="000000"/>
          <w:sz w:val="28"/>
        </w:rPr>
        <w:t>
      арнаулы әлеуметтік қызметтер көрсету стандарттарын енгізуге - 16 468 мың теңге;</w:t>
      </w:r>
    </w:p>
    <w:p>
      <w:pPr>
        <w:spacing w:after="0"/>
        <w:ind w:left="0"/>
        <w:jc w:val="both"/>
      </w:pPr>
      <w:r>
        <w:rPr>
          <w:rFonts w:ascii="Times New Roman"/>
          <w:b w:val="false"/>
          <w:i w:val="false"/>
          <w:color w:val="000000"/>
          <w:sz w:val="28"/>
        </w:rPr>
        <w:t xml:space="preserve">
      үкіметтік емес ұйымдарда мемлекеттік әлеуметтік тапсырысты орналастыруға - 66 749 мың теңге;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w:t>
      </w:r>
      <w:r>
        <w:rPr>
          <w:rFonts w:ascii="Times New Roman"/>
          <w:b w:val="false"/>
          <w:i w:val="false"/>
          <w:color w:val="000000"/>
          <w:sz w:val="28"/>
        </w:rPr>
        <w:t xml:space="preserve"> іске асыруға - 203 307 мың теңге;</w:t>
      </w:r>
    </w:p>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- 8 500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- 4 000 мың теңге;</w:t>
      </w:r>
    </w:p>
    <w:p>
      <w:pPr>
        <w:spacing w:after="0"/>
        <w:ind w:left="0"/>
        <w:jc w:val="both"/>
      </w:pPr>
      <w:r>
        <w:rPr>
          <w:rFonts w:ascii="Times New Roman"/>
          <w:b w:val="false"/>
          <w:i w:val="false"/>
          <w:color w:val="000000"/>
          <w:sz w:val="28"/>
        </w:rPr>
        <w:t>
      еңбек нарығын дамытуға - 607 833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- 123 295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- 327 611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- 53 235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- 91 135 мың теңге;</w:t>
      </w:r>
    </w:p>
    <w:p>
      <w:pPr>
        <w:spacing w:after="0"/>
        <w:ind w:left="0"/>
        <w:jc w:val="both"/>
      </w:pPr>
      <w:r>
        <w:rPr>
          <w:rFonts w:ascii="Times New Roman"/>
          <w:b w:val="false"/>
          <w:i w:val="false"/>
          <w:color w:val="000000"/>
          <w:sz w:val="28"/>
        </w:rPr>
        <w:t xml:space="preserve">
      вакциналарды және басқа да иммундық-биологиялық препараттарды сатып алуға - 1 154 187 мың теңге; </w:t>
      </w:r>
    </w:p>
    <w:p>
      <w:pPr>
        <w:spacing w:after="0"/>
        <w:ind w:left="0"/>
        <w:jc w:val="both"/>
      </w:pPr>
      <w:r>
        <w:rPr>
          <w:rFonts w:ascii="Times New Roman"/>
          <w:b w:val="false"/>
          <w:i w:val="false"/>
          <w:color w:val="000000"/>
          <w:sz w:val="28"/>
        </w:rPr>
        <w:t xml:space="preserve">
      салауатты өмір салтын насихаттауға - 124 948 мың теңге; </w:t>
      </w:r>
    </w:p>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- 82 178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- 2 198 480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- 314 348 мың теңге;</w:t>
      </w:r>
    </w:p>
    <w:p>
      <w:pPr>
        <w:spacing w:after="0"/>
        <w:ind w:left="0"/>
        <w:jc w:val="both"/>
      </w:pPr>
      <w:r>
        <w:rPr>
          <w:rFonts w:ascii="Times New Roman"/>
          <w:b w:val="false"/>
          <w:i w:val="false"/>
          <w:color w:val="000000"/>
          <w:sz w:val="28"/>
        </w:rPr>
        <w:t xml:space="preserve">
      көлік инфрақұрылымынының басым жобаларын қаржыландыруға - 2 480 000 мың теңге; </w:t>
      </w:r>
    </w:p>
    <w:p>
      <w:pPr>
        <w:spacing w:after="0"/>
        <w:ind w:left="0"/>
        <w:jc w:val="both"/>
      </w:pP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- 171 387 мың теңге;</w:t>
      </w:r>
    </w:p>
    <w:p>
      <w:pPr>
        <w:spacing w:after="0"/>
        <w:ind w:left="0"/>
        <w:jc w:val="both"/>
      </w:pPr>
      <w:r>
        <w:rPr>
          <w:rFonts w:ascii="Times New Roman"/>
          <w:b w:val="false"/>
          <w:i w:val="false"/>
          <w:color w:val="000000"/>
          <w:sz w:val="28"/>
        </w:rPr>
        <w:t xml:space="preserve">
      "Бизнестің жол картасы - 2020"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кредиттер бойынша ставкаларды субсидиялауға – 242 283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облыстық мәслихатының 22.05.2018 </w:t>
      </w:r>
      <w:r>
        <w:rPr>
          <w:rFonts w:ascii="Times New Roman"/>
          <w:b w:val="false"/>
          <w:i w:val="false"/>
          <w:color w:val="000000"/>
          <w:sz w:val="28"/>
        </w:rPr>
        <w:t>№ 290</w:t>
      </w:r>
      <w:r>
        <w:rPr>
          <w:rFonts w:ascii="Times New Roman"/>
          <w:b w:val="false"/>
          <w:i w:val="false"/>
          <w:color w:val="ff0000"/>
          <w:sz w:val="28"/>
        </w:rPr>
        <w:t xml:space="preserve"> (01.01.2018 бастап қолданысқа енгізіледі); 09.11.2018 </w:t>
      </w:r>
      <w:r>
        <w:rPr>
          <w:rFonts w:ascii="Times New Roman"/>
          <w:b w:val="false"/>
          <w:i w:val="false"/>
          <w:color w:val="000000"/>
          <w:sz w:val="28"/>
        </w:rPr>
        <w:t>№ 343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2018 жылға арналған облыстық бюджетке республикалық бюджеттен жалпы сомасы 2 991 738 мың теңге кредиттер түскені ескерілсін, оның ішінде: </w:t>
      </w:r>
    </w:p>
    <w:bookmarkEnd w:id="10"/>
    <w:p>
      <w:pPr>
        <w:spacing w:after="0"/>
        <w:ind w:left="0"/>
        <w:jc w:val="both"/>
      </w:pPr>
      <w:r>
        <w:rPr>
          <w:rFonts w:ascii="Times New Roman"/>
          <w:b w:val="false"/>
          <w:i w:val="false"/>
          <w:color w:val="000000"/>
          <w:sz w:val="28"/>
        </w:rPr>
        <w:t>
      мамандарды әлеуметтік қолдау шараларын іске асыруға - 473 460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- 3 850 262 мың теңге;</w:t>
      </w:r>
    </w:p>
    <w:p>
      <w:pPr>
        <w:spacing w:after="0"/>
        <w:ind w:left="0"/>
        <w:jc w:val="both"/>
      </w:pPr>
      <w:r>
        <w:rPr>
          <w:rFonts w:ascii="Times New Roman"/>
          <w:b w:val="false"/>
          <w:i w:val="false"/>
          <w:color w:val="000000"/>
          <w:sz w:val="28"/>
        </w:rPr>
        <w:t>
      облыс орталықтарында және моноқалаларында кәсіпкерлікті дамытуға жәрдемдесуге - 668 016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облыстық мәслихатының 22.05.2018 </w:t>
      </w:r>
      <w:r>
        <w:rPr>
          <w:rFonts w:ascii="Times New Roman"/>
          <w:b w:val="false"/>
          <w:i w:val="false"/>
          <w:color w:val="000000"/>
          <w:sz w:val="28"/>
        </w:rPr>
        <w:t>№ 290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2018 жылға арналған облыстық бюджетте Ақтөбе қаласы бюджетіне және аудандық бюджеттерге ағымдағы нысаналы трансферттер және даму трансферттері көзделсін:</w:t>
      </w:r>
    </w:p>
    <w:bookmarkEnd w:id="11"/>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- 75 209 мың теңге;</w:t>
      </w:r>
    </w:p>
    <w:p>
      <w:pPr>
        <w:spacing w:after="0"/>
        <w:ind w:left="0"/>
        <w:jc w:val="both"/>
      </w:pPr>
      <w:r>
        <w:rPr>
          <w:rFonts w:ascii="Times New Roman"/>
          <w:b w:val="false"/>
          <w:i w:val="false"/>
          <w:color w:val="000000"/>
          <w:sz w:val="28"/>
        </w:rPr>
        <w:t>
      мемлекеттік мекемелердің күрделі шығыстарына - 233 800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- 3 777 085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- 1 746 754 мың теңге;</w:t>
      </w:r>
    </w:p>
    <w:p>
      <w:pPr>
        <w:spacing w:after="0"/>
        <w:ind w:left="0"/>
        <w:jc w:val="both"/>
      </w:pPr>
      <w:r>
        <w:rPr>
          <w:rFonts w:ascii="Times New Roman"/>
          <w:b w:val="false"/>
          <w:i w:val="false"/>
          <w:color w:val="000000"/>
          <w:sz w:val="28"/>
        </w:rPr>
        <w:t>
      сандық білім беру инфрақұрылымын құруға – 517 719,5 мың теңге;</w:t>
      </w:r>
    </w:p>
    <w:p>
      <w:pPr>
        <w:spacing w:after="0"/>
        <w:ind w:left="0"/>
        <w:jc w:val="both"/>
      </w:pPr>
      <w:r>
        <w:rPr>
          <w:rFonts w:ascii="Times New Roman"/>
          <w:b w:val="false"/>
          <w:i w:val="false"/>
          <w:color w:val="000000"/>
          <w:sz w:val="28"/>
        </w:rPr>
        <w:t>
      білім берудің ведомствалық бағыныстағы мемлекеттік ұйымдарының күрделі шығыстарына - 1 006 423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- 509 669 мың теңге;</w:t>
      </w:r>
    </w:p>
    <w:p>
      <w:pPr>
        <w:spacing w:after="0"/>
        <w:ind w:left="0"/>
        <w:jc w:val="both"/>
      </w:pPr>
      <w:r>
        <w:rPr>
          <w:rFonts w:ascii="Times New Roman"/>
          <w:b w:val="false"/>
          <w:i w:val="false"/>
          <w:color w:val="000000"/>
          <w:sz w:val="28"/>
        </w:rPr>
        <w:t>
      жалпы білім беруге - 1 335 191 мың теңге;</w:t>
      </w:r>
    </w:p>
    <w:p>
      <w:pPr>
        <w:spacing w:after="0"/>
        <w:ind w:left="0"/>
        <w:jc w:val="both"/>
      </w:pPr>
      <w:r>
        <w:rPr>
          <w:rFonts w:ascii="Times New Roman"/>
          <w:b w:val="false"/>
          <w:i w:val="false"/>
          <w:color w:val="000000"/>
          <w:sz w:val="28"/>
        </w:rPr>
        <w:t>
      балаларға қосымша білім беруге - 100 000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- 1 912 268 мың теңге;</w:t>
      </w:r>
    </w:p>
    <w:p>
      <w:pPr>
        <w:spacing w:after="0"/>
        <w:ind w:left="0"/>
        <w:jc w:val="both"/>
      </w:pPr>
      <w:r>
        <w:rPr>
          <w:rFonts w:ascii="Times New Roman"/>
          <w:b w:val="false"/>
          <w:i w:val="false"/>
          <w:color w:val="000000"/>
          <w:sz w:val="28"/>
        </w:rPr>
        <w:t>
      халықты жұмыспен қамтылуына жәрдемдесуге - 300 000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- 527 797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- 2 074 603 мың теңге;</w:t>
      </w:r>
    </w:p>
    <w:p>
      <w:pPr>
        <w:spacing w:after="0"/>
        <w:ind w:left="0"/>
        <w:jc w:val="both"/>
      </w:pPr>
      <w:r>
        <w:rPr>
          <w:rFonts w:ascii="Times New Roman"/>
          <w:b w:val="false"/>
          <w:i w:val="false"/>
          <w:color w:val="000000"/>
          <w:sz w:val="28"/>
        </w:rPr>
        <w:t>
      коммуналдық шаруашылықты дамытуға - 726 136 мың теңге;</w:t>
      </w:r>
    </w:p>
    <w:p>
      <w:pPr>
        <w:spacing w:after="0"/>
        <w:ind w:left="0"/>
        <w:jc w:val="both"/>
      </w:pPr>
      <w:r>
        <w:rPr>
          <w:rFonts w:ascii="Times New Roman"/>
          <w:b w:val="false"/>
          <w:i w:val="false"/>
          <w:color w:val="000000"/>
          <w:sz w:val="28"/>
        </w:rPr>
        <w:t>
      елді мекендерді абаттандыруға және көгалдандыруға - 532 141 мың теңге;</w:t>
      </w:r>
    </w:p>
    <w:p>
      <w:pPr>
        <w:spacing w:after="0"/>
        <w:ind w:left="0"/>
        <w:jc w:val="both"/>
      </w:pPr>
      <w:r>
        <w:rPr>
          <w:rFonts w:ascii="Times New Roman"/>
          <w:b w:val="false"/>
          <w:i w:val="false"/>
          <w:color w:val="000000"/>
          <w:sz w:val="28"/>
        </w:rPr>
        <w:t>
      елді мекендердің санитариясын қамтамасыз етуге - 50 000 мың теңге;</w:t>
      </w:r>
    </w:p>
    <w:p>
      <w:pPr>
        <w:spacing w:after="0"/>
        <w:ind w:left="0"/>
        <w:jc w:val="both"/>
      </w:pPr>
      <w:r>
        <w:rPr>
          <w:rFonts w:ascii="Times New Roman"/>
          <w:b w:val="false"/>
          <w:i w:val="false"/>
          <w:color w:val="000000"/>
          <w:sz w:val="28"/>
        </w:rPr>
        <w:t>
      елді мекендерді жарықтандыруға - 116 205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- 1 028 445,8 мың теңге;</w:t>
      </w:r>
    </w:p>
    <w:p>
      <w:pPr>
        <w:spacing w:after="0"/>
        <w:ind w:left="0"/>
        <w:jc w:val="both"/>
      </w:pPr>
      <w:r>
        <w:rPr>
          <w:rFonts w:ascii="Times New Roman"/>
          <w:b w:val="false"/>
          <w:i w:val="false"/>
          <w:color w:val="000000"/>
          <w:sz w:val="28"/>
        </w:rPr>
        <w:t>
      мәдениет нысандарын дамытуға - 386 893,2 мың теңге;</w:t>
      </w:r>
    </w:p>
    <w:p>
      <w:pPr>
        <w:spacing w:after="0"/>
        <w:ind w:left="0"/>
        <w:jc w:val="both"/>
      </w:pPr>
      <w:r>
        <w:rPr>
          <w:rFonts w:ascii="Times New Roman"/>
          <w:b w:val="false"/>
          <w:i w:val="false"/>
          <w:color w:val="000000"/>
          <w:sz w:val="28"/>
        </w:rPr>
        <w:t>
      мәдениет ұйымдарының күрделі шығыстарына - 141 186 мың теңге;</w:t>
      </w:r>
    </w:p>
    <w:p>
      <w:pPr>
        <w:spacing w:after="0"/>
        <w:ind w:left="0"/>
        <w:jc w:val="both"/>
      </w:pPr>
      <w:r>
        <w:rPr>
          <w:rFonts w:ascii="Times New Roman"/>
          <w:b w:val="false"/>
          <w:i w:val="false"/>
          <w:color w:val="000000"/>
          <w:sz w:val="28"/>
        </w:rPr>
        <w:t>
      спорттағы балалар мен жасөспірімдерге қосымша білім беруге - 332 586 мың теңге;</w:t>
      </w:r>
    </w:p>
    <w:p>
      <w:pPr>
        <w:spacing w:after="0"/>
        <w:ind w:left="0"/>
        <w:jc w:val="both"/>
      </w:pPr>
      <w:r>
        <w:rPr>
          <w:rFonts w:ascii="Times New Roman"/>
          <w:b w:val="false"/>
          <w:i w:val="false"/>
          <w:color w:val="000000"/>
          <w:sz w:val="28"/>
        </w:rPr>
        <w:t>
      газ тасымалдау жүйесін дамытуға - 129 802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- 87 186 мың теңге;</w:t>
      </w:r>
    </w:p>
    <w:p>
      <w:pPr>
        <w:spacing w:after="0"/>
        <w:ind w:left="0"/>
        <w:jc w:val="both"/>
      </w:pPr>
      <w:r>
        <w:rPr>
          <w:rFonts w:ascii="Times New Roman"/>
          <w:b w:val="false"/>
          <w:i w:val="false"/>
          <w:color w:val="000000"/>
          <w:sz w:val="28"/>
        </w:rPr>
        <w:t>
      көлік инфрақұрылымын дамытуға - 1 684 987,3 мың теңге;</w:t>
      </w:r>
    </w:p>
    <w:p>
      <w:pPr>
        <w:spacing w:after="0"/>
        <w:ind w:left="0"/>
        <w:jc w:val="both"/>
      </w:pPr>
      <w:r>
        <w:rPr>
          <w:rFonts w:ascii="Times New Roman"/>
          <w:b w:val="false"/>
          <w:i w:val="false"/>
          <w:color w:val="000000"/>
          <w:sz w:val="28"/>
        </w:rPr>
        <w:t>
      елді мекендердегі жол қозғалысы қауіпсіздігін қамтамасыз етуге - 250 000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- 2 591 716,8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нәтижелі жұмыспен қамтуды және жаппай кәсіпкерлікті дамыту бағдарламасы</w:t>
      </w:r>
      <w:r>
        <w:rPr>
          <w:rFonts w:ascii="Times New Roman"/>
          <w:b w:val="false"/>
          <w:i w:val="false"/>
          <w:color w:val="000000"/>
          <w:sz w:val="28"/>
        </w:rPr>
        <w:t xml:space="preserve"> шеңберінде еңбек нарығын дамытуға бағытталған іс-шараларды іске асыруға - 315 808 мың теңге;</w:t>
      </w:r>
    </w:p>
    <w:p>
      <w:pPr>
        <w:spacing w:after="0"/>
        <w:ind w:left="0"/>
        <w:jc w:val="both"/>
      </w:pPr>
      <w:r>
        <w:rPr>
          <w:rFonts w:ascii="Times New Roman"/>
          <w:b w:val="false"/>
          <w:i w:val="false"/>
          <w:color w:val="000000"/>
          <w:sz w:val="28"/>
        </w:rPr>
        <w:t>
      білім ұйымдары нысандарын жөндеуге - 262 850 мың теңге;</w:t>
      </w:r>
    </w:p>
    <w:p>
      <w:pPr>
        <w:spacing w:after="0"/>
        <w:ind w:left="0"/>
        <w:jc w:val="both"/>
      </w:pPr>
      <w:r>
        <w:rPr>
          <w:rFonts w:ascii="Times New Roman"/>
          <w:b w:val="false"/>
          <w:i w:val="false"/>
          <w:color w:val="000000"/>
          <w:sz w:val="28"/>
        </w:rPr>
        <w:t>
      мәдениет ұйымдары нысандарын жөндеуге - 48 907 мың теңге;</w:t>
      </w:r>
    </w:p>
    <w:p>
      <w:pPr>
        <w:spacing w:after="0"/>
        <w:ind w:left="0"/>
        <w:jc w:val="both"/>
      </w:pPr>
      <w:r>
        <w:rPr>
          <w:rFonts w:ascii="Times New Roman"/>
          <w:b w:val="false"/>
          <w:i w:val="false"/>
          <w:color w:val="000000"/>
          <w:sz w:val="28"/>
        </w:rPr>
        <w:t>
      спорт ұйымдары нысандарын жөндеуге - 5 791,5 мың теңге;</w:t>
      </w:r>
    </w:p>
    <w:p>
      <w:pPr>
        <w:spacing w:after="0"/>
        <w:ind w:left="0"/>
        <w:jc w:val="both"/>
      </w:pPr>
      <w:r>
        <w:rPr>
          <w:rFonts w:ascii="Times New Roman"/>
          <w:b w:val="false"/>
          <w:i w:val="false"/>
          <w:color w:val="000000"/>
          <w:sz w:val="28"/>
        </w:rPr>
        <w:t>
      сумен жабдықтау және су бұру жүйесінің жұмыс істеуіне - 5 600 мың теңге;</w:t>
      </w:r>
    </w:p>
    <w:p>
      <w:pPr>
        <w:spacing w:after="0"/>
        <w:ind w:left="0"/>
        <w:jc w:val="both"/>
      </w:pPr>
      <w:r>
        <w:rPr>
          <w:rFonts w:ascii="Times New Roman"/>
          <w:b w:val="false"/>
          <w:i w:val="false"/>
          <w:color w:val="000000"/>
          <w:sz w:val="28"/>
        </w:rPr>
        <w:t>
      жылу энергетика жүйесін дамытуға - 263 075,7 мың теңге;</w:t>
      </w:r>
    </w:p>
    <w:p>
      <w:pPr>
        <w:spacing w:after="0"/>
        <w:ind w:left="0"/>
        <w:jc w:val="both"/>
      </w:pPr>
      <w:r>
        <w:rPr>
          <w:rFonts w:ascii="Times New Roman"/>
          <w:b w:val="false"/>
          <w:i w:val="false"/>
          <w:color w:val="000000"/>
          <w:sz w:val="28"/>
        </w:rPr>
        <w:t>
      автокөлік жолдарының жұмыс істеуін қамтамасыз етуге - 50 000 мың теңге;</w:t>
      </w:r>
    </w:p>
    <w:p>
      <w:pPr>
        <w:spacing w:after="0"/>
        <w:ind w:left="0"/>
        <w:jc w:val="both"/>
      </w:pPr>
      <w:r>
        <w:rPr>
          <w:rFonts w:ascii="Times New Roman"/>
          <w:b w:val="false"/>
          <w:i w:val="false"/>
          <w:color w:val="000000"/>
          <w:sz w:val="28"/>
        </w:rPr>
        <w:t>
      моноқалаларда бюджеттік инвестициялық жобаларды жүзеге асыруға - 132 600 мың теңге;</w:t>
      </w:r>
    </w:p>
    <w:p>
      <w:pPr>
        <w:spacing w:after="0"/>
        <w:ind w:left="0"/>
        <w:jc w:val="both"/>
      </w:pPr>
      <w:r>
        <w:rPr>
          <w:rFonts w:ascii="Times New Roman"/>
          <w:b w:val="false"/>
          <w:i w:val="false"/>
          <w:color w:val="000000"/>
          <w:sz w:val="28"/>
        </w:rPr>
        <w:t>
      спорт объектілерін дамытуға - 50 000 мың теңге;</w:t>
      </w:r>
    </w:p>
    <w:p>
      <w:pPr>
        <w:spacing w:after="0"/>
        <w:ind w:left="0"/>
        <w:jc w:val="both"/>
      </w:pPr>
      <w:r>
        <w:rPr>
          <w:rFonts w:ascii="Times New Roman"/>
          <w:b w:val="false"/>
          <w:i w:val="false"/>
          <w:color w:val="000000"/>
          <w:sz w:val="28"/>
        </w:rPr>
        <w:t>
      мәдени - демалыс жұмыстарын қолдауға – 5 500 мың теңге;</w:t>
      </w:r>
    </w:p>
    <w:p>
      <w:pPr>
        <w:spacing w:after="0"/>
        <w:ind w:left="0"/>
        <w:jc w:val="both"/>
      </w:pPr>
      <w:r>
        <w:rPr>
          <w:rFonts w:ascii="Times New Roman"/>
          <w:b w:val="false"/>
          <w:i w:val="false"/>
          <w:color w:val="000000"/>
          <w:sz w:val="28"/>
        </w:rPr>
        <w:t>
      қалалар мен елді мекендерді абаттандыруды дамытуға – 305 650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47 212 мың теңге;</w:t>
      </w:r>
    </w:p>
    <w:p>
      <w:pPr>
        <w:spacing w:after="0"/>
        <w:ind w:left="0"/>
        <w:jc w:val="both"/>
      </w:pPr>
      <w:r>
        <w:rPr>
          <w:rFonts w:ascii="Times New Roman"/>
          <w:b w:val="false"/>
          <w:i w:val="false"/>
          <w:color w:val="000000"/>
          <w:sz w:val="28"/>
        </w:rPr>
        <w:t>
      Мемлекеттік білім беру мекемелерінің жұмыстағы жоғары көрсеткіштері үшін гранттар беруге – 13 741 мың теңге.</w:t>
      </w:r>
    </w:p>
    <w:p>
      <w:pPr>
        <w:spacing w:after="0"/>
        <w:ind w:left="0"/>
        <w:jc w:val="both"/>
      </w:pPr>
      <w:r>
        <w:rPr>
          <w:rFonts w:ascii="Times New Roman"/>
          <w:b w:val="false"/>
          <w:i w:val="false"/>
          <w:color w:val="000000"/>
          <w:sz w:val="28"/>
        </w:rPr>
        <w:t>
      Аталған трансферттердің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22.02.2018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22.05.2018 </w:t>
      </w:r>
      <w:r>
        <w:rPr>
          <w:rFonts w:ascii="Times New Roman"/>
          <w:b w:val="false"/>
          <w:i w:val="false"/>
          <w:color w:val="000000"/>
          <w:sz w:val="28"/>
        </w:rPr>
        <w:t>№ 290</w:t>
      </w:r>
      <w:r>
        <w:rPr>
          <w:rFonts w:ascii="Times New Roman"/>
          <w:b w:val="false"/>
          <w:i w:val="false"/>
          <w:color w:val="ff0000"/>
          <w:sz w:val="28"/>
        </w:rPr>
        <w:t xml:space="preserve"> (01.01.2018 бастап қолданысқа енгізіледі); 15.08.2018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09.11.2018 </w:t>
      </w:r>
      <w:r>
        <w:rPr>
          <w:rFonts w:ascii="Times New Roman"/>
          <w:b w:val="false"/>
          <w:i w:val="false"/>
          <w:color w:val="000000"/>
          <w:sz w:val="28"/>
        </w:rPr>
        <w:t>№ 343</w:t>
      </w:r>
      <w:r>
        <w:rPr>
          <w:rFonts w:ascii="Times New Roman"/>
          <w:b w:val="false"/>
          <w:i w:val="false"/>
          <w:color w:val="ff0000"/>
          <w:sz w:val="28"/>
        </w:rPr>
        <w:t xml:space="preserve"> (01.01.2018 бастап қолданысқа енгізіледі); 10.12.2018 </w:t>
      </w:r>
      <w:r>
        <w:rPr>
          <w:rFonts w:ascii="Times New Roman"/>
          <w:b w:val="false"/>
          <w:i w:val="false"/>
          <w:color w:val="000000"/>
          <w:sz w:val="28"/>
        </w:rPr>
        <w:t>№ 349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Облыстың жергілікті атқарушы органының 2018 жылға арналған резерві 0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облыстық мәслихатының 22.05.2018 </w:t>
      </w:r>
      <w:r>
        <w:rPr>
          <w:rFonts w:ascii="Times New Roman"/>
          <w:b w:val="false"/>
          <w:i w:val="false"/>
          <w:color w:val="000000"/>
          <w:sz w:val="28"/>
        </w:rPr>
        <w:t>№ 290</w:t>
      </w:r>
      <w:r>
        <w:rPr>
          <w:rFonts w:ascii="Times New Roman"/>
          <w:b w:val="false"/>
          <w:i w:val="false"/>
          <w:color w:val="ff0000"/>
          <w:sz w:val="28"/>
        </w:rPr>
        <w:t xml:space="preserve"> (01.01.2018 бастап қолданысқа енгізіледі); 15.08.2018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09.11.2018 </w:t>
      </w:r>
      <w:r>
        <w:rPr>
          <w:rFonts w:ascii="Times New Roman"/>
          <w:b w:val="false"/>
          <w:i w:val="false"/>
          <w:color w:val="000000"/>
          <w:sz w:val="28"/>
        </w:rPr>
        <w:t>№ 343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Облыстың жергілікті атқарушы органының 2018 жылға арналған қарызының лимиті 50 577 937,4 мың теңге мөлшерінде белгіленсін.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 енгізілді - Ақтөбе облыстық мәслихатының 09.11.2018 </w:t>
      </w:r>
      <w:r>
        <w:rPr>
          <w:rFonts w:ascii="Times New Roman"/>
          <w:b w:val="false"/>
          <w:i w:val="false"/>
          <w:color w:val="000000"/>
          <w:sz w:val="28"/>
        </w:rPr>
        <w:t>№ 343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14. 2018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15. Осы шешім 2018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Г.ЕРҒАЗИНА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1-Қосымша</w:t>
            </w:r>
          </w:p>
        </w:tc>
      </w:tr>
    </w:tbl>
    <w:p>
      <w:pPr>
        <w:spacing w:after="0"/>
        <w:ind w:left="0"/>
        <w:jc w:val="left"/>
      </w:pPr>
      <w:r>
        <w:rPr>
          <w:rFonts w:ascii="Times New Roman"/>
          <w:b/>
          <w:i w:val="false"/>
          <w:color w:val="000000"/>
        </w:rPr>
        <w:t xml:space="preserve"> 2018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10.12.2018 </w:t>
      </w:r>
      <w:r>
        <w:rPr>
          <w:rFonts w:ascii="Times New Roman"/>
          <w:b w:val="false"/>
          <w:i w:val="false"/>
          <w:color w:val="ff0000"/>
          <w:sz w:val="28"/>
        </w:rPr>
        <w:t>№ 349</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9"/>
        <w:gridCol w:w="553"/>
        <w:gridCol w:w="6556"/>
        <w:gridCol w:w="3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150 382 410,8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38 070 147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15 616 322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15 616 322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3 763 156,2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108 549 107,6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99 812 219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99 812 219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34"/>
        <w:gridCol w:w="916"/>
        <w:gridCol w:w="917"/>
        <w:gridCol w:w="6392"/>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151 545 295,2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2 425 648,5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1 526 230,9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1 308 042,9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37 957 731,2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4 096 955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21 340 160,7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1 101 141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12 915 663,7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7 162 875,7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6 220 363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5 320 981,5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5 320 981,5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3 887 197,5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8 585 879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4 718 058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4 265 934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4 265 934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2 265 527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3 889 246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1 740 484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18 035 324,1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9 034 920,8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8 973 975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1 927 797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7 046 178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8 229 880,3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6 264 230,8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8 439 415,8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2 084 231,8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1 365 349,6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708 643,5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4 584 324,5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3 844 683,5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778 825,5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3 580 129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2 284 908,7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1 295 220,3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1 091 234,3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997 441,3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10 865 300,8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10 008 729,4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1 436 189,6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1 436 189,6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16 130 314,6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12 918 966,3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12 918 966,3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4 177 978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2 084 987,3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6 085 508,1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2 469 370,5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бағдарламасы шеңберінде жеке кәсіпкерлікті қолдау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3 616 137,6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2 187 773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2 187 773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5 586 496,7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40"/>
        <w:gridCol w:w="940"/>
        <w:gridCol w:w="2823"/>
        <w:gridCol w:w="5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w:t>
            </w:r>
            <w:r>
              <w:br/>
            </w:r>
            <w:r>
              <w:rPr>
                <w:rFonts w:ascii="Times New Roman"/>
                <w:b w:val="false"/>
                <w:i w:val="false"/>
                <w:color w:val="000000"/>
                <w:sz w:val="20"/>
              </w:rPr>
              <w:t xml:space="preserve">бойынша сальдо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2 – 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117 411 092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37 203 536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15 202 725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15 202 725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8 515 538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8 515 538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3 438 371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3 416 479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3 416 479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76 769 185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69 114 185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69 114 185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22"/>
        <w:gridCol w:w="1162"/>
        <w:gridCol w:w="1027"/>
        <w:gridCol w:w="5678"/>
        <w:gridCol w:w="2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117 577 542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1 408 357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1 072 534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875 832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4 179 044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4 179 044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4 179 044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4 009 015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22 878 774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8 687 150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1 607 723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976 288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1 730 938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5 139 530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1 750 390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5 771 201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5 394 523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5 394 523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7 557 416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7 557 416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314 232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6 575 913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7 214 703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4 924 108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438 123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2 063 962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1 021 704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679 112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307 519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371 593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468 889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570 149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396 542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5 961 521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1 171 017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1 030 733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624 832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3 479 369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2 527 358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деңгейде спорт жарыстарын өткізу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2 443 021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491 394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491 394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169 762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392 624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4 859 961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4 563 643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4 563 643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4 563 643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8 178 140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7 667 496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7 518 361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380 635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713 252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7 505 259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7 505 259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3 246 108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1 491 491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2 404 241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2 404 241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256 018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2 099 798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26 254 998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1 276 503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1 276 503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24 978 495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2 076 740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2 076 740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21 188 174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20 953 174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-13 827 154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2085"/>
        <w:gridCol w:w="6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14 214 799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14 214 799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920"/>
        <w:gridCol w:w="920"/>
        <w:gridCol w:w="3276"/>
        <w:gridCol w:w="5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991"/>
        <w:gridCol w:w="1927"/>
        <w:gridCol w:w="2639"/>
        <w:gridCol w:w="2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3"/>
        <w:gridCol w:w="1743"/>
        <w:gridCol w:w="2207"/>
        <w:gridCol w:w="4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3 –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111 312 433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38 318 606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15 658 807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15 658 807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13 862 021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13 862 021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8 797 778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3 542 842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3 518 973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3 518 973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69 450 985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60 768 985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60 768 985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111 893 852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4 178 100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17 430 733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4 084 919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5 835 698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6 441 096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4 149 820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2 070 528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4 872 985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2 528 303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8 188 512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35 022 646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1 129 759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1 129 759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1027"/>
        <w:gridCol w:w="3656"/>
        <w:gridCol w:w="45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бағдаорламалардың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991"/>
        <w:gridCol w:w="1927"/>
        <w:gridCol w:w="2639"/>
        <w:gridCol w:w="2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Функционналдық топ</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4 – Қосымша</w:t>
            </w:r>
          </w:p>
        </w:tc>
      </w:tr>
    </w:tbl>
    <w:p>
      <w:pPr>
        <w:spacing w:after="0"/>
        <w:ind w:left="0"/>
        <w:jc w:val="left"/>
      </w:pPr>
      <w:r>
        <w:rPr>
          <w:rFonts w:ascii="Times New Roman"/>
          <w:b/>
          <w:i w:val="false"/>
          <w:color w:val="000000"/>
        </w:rPr>
        <w:t xml:space="preserve"> 2018 жылға арналған облыстық бюджетті атқару процесінде секвестрлеуге жатпайтын облыстық бюджеттік бағдарламаларының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Функционналдық топ</w:t>
            </w:r>
          </w:p>
        </w:tc>
      </w:tr>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