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356" w14:textId="4854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спортшыларына ай сайын ақшалай үлес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4 қыркүйектегі № 303 қаулысы. Ақтөбе облысының Әділет департаментінде 2017 жылғы 18 қыркүйекте № 5651 болып тіркелді. Күші жойылды - Ақтөбе облысы әкімдігінің 2025 жылғы 22 қазандағы №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22.10.2025 № 225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спортшыларының әлеуметтік қорғалуын қамтамасыз ету мақсатында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сайынғы ақшалай үлес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мөлшерге сәйкес төленсін.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дене шынықтыру және спорт басқармасы" мемлекеттік мекемесі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басқа балымдарында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4 қыркүейктегі № 303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төленетін ай сайын ақшалай үлес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12.03.2018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көлемі айлық есептік көрсеткіш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және паралимпиада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ойындарында үміткер спортшылар (ҚР ұлттық штаттық командасына енген)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ойындарына қатысу үшін лицензия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басталғанға дейін ай сайынғы төлеммен жүзеге асырылады.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Сурдлимпиада ойындары аяқталған соң күнтізбелік 30 (отыз) күн ішінде жүзеге асырылады.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ғимараттардағы Азия ойындарын қоспағанда Азия, паралимпиада, сурдлимпиада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Азия, паралимпида, сурдлимпиада ойындарына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Әлем чемпионаты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Азия чемпионаты, Дүниежүзілік Универсиада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келісімшартқа сәйкес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Әлем чемпионаты, Олимпиадалық жасөспірімдер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Азия чемпионаты, Азия балалары, жасөспірімдер мен кадеттер арасындағы Әлем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ересектер арасындағы Қазақстан Республикасының чемпионаты мен Қазақстан Республикасының Спартакиадасы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Жастар ойындары мен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Паралимпиялық ойындары, тірек-қимыл аппаратының, естумен, көруіңіз зақымдануымен мүгедек-спортшылар ересектер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 бойынша ересектер арасындағы Қазақстан Республикасының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Азия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Әлем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жастар мен юниорлар арасында Қазақстан Республикасының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Әлем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Әлем,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Азия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Олимпиадалық спорт түрлері бойынша Қазақстан Республикасының құрама командаларының (спорт түрлері бойынша ұлттық құрама командалардың) құрамына кіретін Ақтөбе облысы спортшыларының жаттықтырушыларына ай сайынғы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көлемі айлық есептік көрсеткіш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Олимпиада, Паралимпиада, 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Олимпиада, Паралимпиада, Сурдлимпиада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чемпионаты, Азия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Әлем чемпионаты, Азия чемпионаты, Азия ойындары және Дүниежүзілік универсиада аяқталған соң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Паралимпиада ойындары, Дүниежүзілік универсиада,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