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1b2e" w14:textId="ae41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72 "2017-2019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6 қыркүйектегі № 208 шешімі. Ақтөбе облысының Әділет департаментінде 2017 жылғы 11 қыркүйекте № 5644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72 "2017-2019 жылдарға арналған облыстық бюджет туралы" (Нормативтік құқықтық актілерді мемлекеттік тіркеу тізілімінде № 5191 тіркелген, 2017 жылғы 10, 11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"7 021 755" деген сандар "20 021 755" деген сандармен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"7 977 903" деген сандар "20 977 903" деген сандармен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"- 6 166 077,3" деген сандар "-19 166 077,3" деген сандармен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"6 166 077,3" деген сандар "19 166 077,3" деген сандармен ауыстырылсын;</w:t>
      </w:r>
    </w:p>
    <w:bookmarkStart w:name="z5"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ЕРҒАЗИНА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6 қыркүйектегі № 208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72 шешіміне 1 -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144 585 419,2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35 729 122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104 423 483,2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99 033 422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99 033 422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4"/>
        <w:gridCol w:w="916"/>
        <w:gridCol w:w="916"/>
        <w:gridCol w:w="6392"/>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143 729 741,5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1 150 758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7 994 031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7 994 031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7 971 118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4 136 710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3 558 929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маңызы бар іс-шараларды өткізу уақытында қоғамдық тәртіпті сақтауды қамтамасыз 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35 728 750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21 248 680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1 925 330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1 672 379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17 645 302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11 567 771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6 077 531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8 150 579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8 150 579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6 849 940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19 424 553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5 679 018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957 304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4 721 714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4 721 714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6 408 578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6 408 578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1 595 548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2 800 223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3 351 490,6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1 665 149,6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1 589 502,6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767 756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17 279 632,3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11 084 828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10 858 164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3 633 328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7 167 428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6 194 804,3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5 802 331,3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3 403 075,4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447 772,9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7 437 092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1 143 868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3 863 552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3 174 616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2 933 534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1 205 197,4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864 769,4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12 312 145,6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11 551 979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11 311 432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5 686 620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240 703,6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477 692,8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378 688,8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10 023 226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5 826 368,8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5 826 368,8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1 963 543,5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2 239 658,3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4 196 857,2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4 195 257,2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3 920 246,2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3 928 605,1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1 427 177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2 196 128,1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323 448,7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20 021 755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20 977 903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16 959 375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16 959 375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14 683 200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6"/>
        <w:gridCol w:w="866"/>
        <w:gridCol w:w="3085"/>
        <w:gridCol w:w="5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-19 166 077,3</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19 166 077,3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18 082 058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18 082 058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6 қыркүйектегі № 208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72 шешіміне 2 –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110 979 103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36 241 514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3 355 721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71 381 868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65 398 868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5722"/>
        <w:gridCol w:w="30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110 623 628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21 706 755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7 085 757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2 073 655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2 019 175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3 221 974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5 351 413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3 862 331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8 869 446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6 033 511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6 033 511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1 371 394</w:t>
            </w: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19 184 002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11 415 775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40"/>
        <w:gridCol w:w="940"/>
        <w:gridCol w:w="3346"/>
        <w:gridCol w:w="51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- 5 868 495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