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9a1" w14:textId="a9ef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10 тамыздағы № 270 қаулысы. Ақтөбе облысының Әділет департаментінде 2017 жылғы 4 қыркүйекте № 5641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 орынбасарының – Қазақстан Республикасы Ауыл шаруашылығы министрінің 2017 жылғы 10 наурыздағы № 115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нормативтік құқықтық актілерді мемлекеттік тіркеу тізілімінде № 15136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М.Е.Абдуллинге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"10"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қызметін (бұдан әрі – мемлекеттік көрсетілетін қызмет) "Ақтөбе облысының ауыл шаруашылығы басқармасы" (бұдан әрі – көрсетілетін қызметті беруші) мемлекеттік мекемесімен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және мемлекеттік қызметті көрсету нәтижесін беру көрсетілетін қызметті берушінің кеңсесі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немесе Қазақстан Республикасы Премьер-Министрінің орынбасары- Қазақстан Республикасының Ауыл шаруашылығы министрінің 2017 жылғы 10 наурыздағы № 115 бұйрығымен бекітілген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стандартының (нормативтік құқықтық актілерді мемлекеттік тіркеу тізілімінде № 15136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дәлелді бас тартуды ұсыну.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іс-әрекетінің тәртібін сипаттау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(не оның сенімхат бойынша өкілінің) Стандарттың қосымшасына сәйкес нысан бойынша өтінімнің болуы мемлекеттік қызмет көрсету бойынша рәсімді (іс-әрекетті) бастауға негіздеме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қызмет көрсету үдерісінің құрамына кіретін рәсімдердің (іс-әрекеттің) мазмұны және орындалу ұзақтығы: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қабылдау - көрсетілетін қызметті берушінің кеңсе маманы 15 (он бес) минут ішінде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құжаттарын тапсырған кезден бастап, қабылдау және оларды тіркеуді жүргізеді, сонымен қатар көрсетілетін қызметті берушінің басшысына бұрымшатама қоюға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бөлу – көрсетілетін қызметті берушінің басшысы 30 (отыз) минут ішінде құжаттарды қарайды, жауапты орындаушыны анықтайды және орындауға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қарау - көрсетілетін қызметті берушінің жауапты орындаушысы 3 (үш) жұмыс күні ішінде көрсетілетін қызметті алушының өтінімінің Қазақстан Республикасы Ауыл шаруашылығы министрінің 2015 жылғы 8 желтоқсандағы № 1-1/1069 нормативтік құқықтық актілерді мемлекеттік тіркеу тізілімінде тіркелген № 12677 бұйрығымен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қағидаларының (бұдан әрі – Қағидалар)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шарттарға сәйкестігін тексереді және субсидияларды төлеу туралы шешім қабылдап, субсидиялар төлеу үшін тізімдеме қалыптастырады және басшыға қол қоюға ұсынады немесе субсидияларды төлеуден бас тарту туралы шешім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қызметтің нәтижесін дайындау - көрсетілетін қызметті берушінің басшысы 30 (отыз) минут ішінде субсидиялар төлеу үшін тізімдемеге немесе дәлелді бас тартуға қол қойып, қаржы бөлімінің жауапты орындаушысына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қызметтің нәтижесі – көрсетілетін қызметті берушінің қаржы бөлімінің жауапты орындаушысы 1 (бір) жұмыс күні ішінде төлем құжаттарын қалыптастырады және қазынашылыққа ұсынады.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</w:t>
      </w:r>
      <w:r>
        <w:br/>
      </w:r>
      <w:r>
        <w:rPr>
          <w:rFonts w:ascii="Times New Roman"/>
          <w:b/>
          <w:i w:val="false"/>
          <w:color w:val="000000"/>
        </w:rPr>
        <w:t>іс-әрекетінің тәртібін сипаттау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6.Мемлекеттік қызмет көрсету үдерісіне қатысатын көрсетілетін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қаржы бөлімінің жауапты орындаушысы.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қызметті көрсету үшін қажетті рәсімдердің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(іс-әрекеттердің)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маманы 15 (он бес) минут ішінде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құжаттарын тапсырған кезден бастап,қабылдау және оларды тіркеуді жүргізеді, сонымен қатар көрсетілетін қызметті берушінің басшысына бұрымшатама қоюға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30 (отыз) минут ішінде құжаттарды қарайды, жауапты орындаушыны анықтайды және орындауға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3 (үш) жұмыс күні ішінде көрсетілетін қызметті алушының өтінімінің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шарттарға сәйкестігін тексереді және субсидияларды төлеу туралы шешім қабылдап, субсидиялар төлеу үшін тізімдеме қалыптастырады және басшыға қол қоюға ұсынады немесе субсидияларды төлеуден бас тарту туралы шешім қабылдайды;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басшысы 30 (отыз) минут ішінде субсидиялар төлеу үшін тізімдемеге немесе дәлелді бас тартуға қол қойып, қаржы бөлімінің жауапты орындаушысына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қаржы бөлімінің жауапты орындаушысы 1 (бір) жұмыс күні ішінде төлем құжаттарын қалыптастырады және қазынашылыққа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үдерісінде рәсімдер (іс-әрекеттер) реттілігінің, көрсетілетін қызметті берушінің құрылымдық бөлімшелерінің (қызметкерлерінің) өзара іс-әрекеттердің толық сипаттамасы осы регламенттің қосымшасына сәйкес мемлекеттік қызмет көрсетудің бизнес-процестерінің анықтамалығында көрсетілген.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орналастырылған.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 кооперативтерінің тексеру одақтарының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кооперативтерінің ішкі аудитін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 арналған шығындарын субсидиялау"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