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12b" w14:textId="539e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4 шілдедегі № 230 қаулысы. Ақтөбе облысының Әділет департаментінде 2017 жылғы 18 шілдеде № 5605 болып тіркелді. Күші жойылды - Ақтөбе облысының әкімдігінің 2018 жылғы 1 тамыздағы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облысының әкімдігінің 01.08.2018 № 357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"Өсімдіктерді қорғау мақсатында ауылшаруашылығы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нормативтік құқықтық актілерді мемлекеттік тіркеу Тізілімінде № 13717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2016 жылғы 22 шілдедегі № 306 "Субсидияланатын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5021 тіркелген, 2016 жылғы 4-5 тамызда "Актюбинский вестник" және "Ақтөбе" газеттерінде жарияланған);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әкімдігінің 2016 жылғы 13 қазандағы № 445 "Субсидияланатын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туралы" Ақтөбе облысы әкімдігінің 2016 жылғы 22 шілдедегі № 306 қаулысына толықтырулар енгізу туралы" (нормативтік құқықтық актілерді мемлекеттік тіркеу Тізілімінде № 5115 тіркелген, 2016 жылғы 3-4 қарашада "Актюбинский вестник" және "Ақтөбе"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Ақтөбе облысы әкімінің орынбасары А.С.Биахметовке жүктелсін.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4 шілдедегі № 230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39"/>
        <w:gridCol w:w="314"/>
        <w:gridCol w:w="2129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 түрлері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Гербицидтердің субсидиялау нормалары, теңге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эмульсиясы (2,4-Д + оксим дикамбалары)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ГРЕЙН ЭКСТРА 2,4-Д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сулы ерітінді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БЕРЕКЕ 72% сулы ерітінді (2,4-Д диметиламинді тұз, 720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сулы концентрат (2,4-Д диметиламинді тұз,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сулы ерітінді (2,4-Д дихлорфеноксиуксус қышқылы, 344 г/л + дикамба,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эмульсиясы (2,4-Д дихлорфеноксиуксус қышқыл түріндегі 2-этилгексил эфирі,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ГРОЗА 60% концентрат эмульсиясы (2,4-Д дихлорфеноксиуксус қышқыл түріндегі 2-этилгексил эфирі,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майлы концентрат (2,4-Д қышқыл түріндегі күрделі 2 этилгексил эфирі, 300 г/л + флорасулам, 5,35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суспензиялы эмульсия (2,4-Д қышқыл түріндегі күрделі 2-этилгексил эфирі,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эмульсиясы (2,4-Д қышқыл түріндегі күрделі 2-этилгексил эфирі,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 эмульсия (2,4-Д қышқыл түріндегі күрделі 2-этилгексил эфирі,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эмульсиясы (2,4-Д қышқыл түріндегі 2 - этилгексил эфирі,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эмульсиясы (2,4-Д қышқыл түріндегі 2 - этилгексил эфирі,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эмульсиясы (2,4-Д қышқыл түріндегі 2 - этилгексил эфирі, 850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эмульсиясы (2,4-Д қышқыл түріндегі 2 - этилгексил эфирі, 850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эмульсиясы (2,4-Д қышқыл түріндегі 2 - этилгексил эфирі, 850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ЭФИРАН 82% сулы ерітінді 2,4-Д дихлорфеноксиуксус қышқыл түрінде 2-этилгексил эфирі, 820 г/л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эмульсиясы (2,4-Д қышқыл түрінде 2 - этилгексил эфирі,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эмульсиясы (2,4-Д қышқыл түрінде 2 - этилгексил эфирі,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эмульсиясы (2,4-Д қышқыл түрінде 2 -  этилгексил эфирі,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эмульсиясы (2,4-Д қышқыл түрінде 2 - этилгексил эфирі,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эмульсиясы (2 - этилгексил эфирі клопиралид,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ПРИМАДОННА суспензиялы эмульсия (2,4-Д қышқыл түрінде 2 - этилгексил эфирі, 300 г/л + флорасулам, 3, 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ЭЛАНТ ПРЕМИУМ концентрат эмулсиясы (2,4 - Д қышқыл түрінде 2 - этилгексил эфирі, 420 г/л + 2 - этилгексил эфирі дикамба қышқылы,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эмульсиясы (2,4-Д қышқыл түрінде 2 - этилгексил эфирі, 564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орауыш (2,4-Д қышқыл түрінде 2 - этилгексил эфирі, 564 г/л + 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бинардық орауыш (2,4-Д қышқыл түрінде 2 - этилгексил эфирі, 564 г/л + триасульфурон,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эмульсиясы (2,4-Д қышқыл түрінде 2 - этилгексил эфирі,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эмульсиясы (2,4-Д қышқыл түрінде 2 - этилгексил эфирі,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каллоидтық концентрат ерітіндісі (2,4-Д қышқыл түрінде 2 - этилгексил эфирі, 950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 (2,4-Д диметиламинды тұз қышқылы түрінде, 344 г/л + дикамба диметиламинды тұз қышқылы түрінде,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сулы концентрат (2,4-Д амин тұз қышқылы түріндегі қоспа, 550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эмульсиясы (2,4-Д қышқыл, 410 г/л + клопиралид, 40 г/л күрделі қосылыс түріндегі 2-этилгексил эфирі)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эмулсиясы (2,4-Д аз ұшқынды эфир майлары түріндегі қышқыл,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 (500 г/л МЦПА қышқылы, диметиламинді, калийлі және натрий тұздары түріндегі)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сулы-диспергирлендірілген түйіршіктер (азимсульфурон, 500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сулы-диспергирлендірілген түйіршіктер (азимсульфурон, 500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 (аминопиралид,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сулы-диспергирлендірілген түйіршіктер (аминопиралид, 300 г/кг + флорасулам, 150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эмульсиясы (ацетохлор, 900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эмульсиясы (ацетохлор, 900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 (бентазон 25% + МСРА натрий - калий тұзы, 12, 5%)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суда еритін концентрат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суспензиялы концентрат (биспирибак натриі, 400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эмульсиясы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 концентрат эмульсиясы (галаксифоп - п - 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эмульсиясы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эмульсиясы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эмульсиясы (галоксифоп - п - метил, 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эмульсиясы (галоксифоп - п - метил, 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эмульсиясы (галоксифоп - п - метил, 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эмульсиясы (галоксифоп - п - метил,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эмульсиясы (галоксифоп - п - метил,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суда еритін концентрат (глифосат, 240 г/л + 2,4-Д кислоты, 160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Пилараунд,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сулы ерітінді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 (глифосат, 450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ерітінді (глифосат, 450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сулы ерітінді (глифосат,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сулы ерітнді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сулы ерітінді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сулы ерітінді калий тұзы түріндегі глифосат қышқылы, 540 г/л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РАП 600 сулы ерітінді (калий тұзы түріндегі глифосат қышқылы,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 Икстрим сулы ерітінді (изопропиламинді және калий тұзы түріндегі глифосат, 540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ТАЧДАУН 500 сулы ерітінді (калий тұзы түріндегі глифосат,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УРАГАН ФОРТЕ 500, сулы ерітінді (калий тұзы түріндегі глифосат,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МАКС ПЛЮС сулы ерітінді (калий тұзы түріндегі глифосат, 450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сулы-диспергирлендірілген түйіршіктер (глифосат, 747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сулы-диспергирлендірілген түйіршіктер (глифосат,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сулы-диспергирлендірілген түйіршіктер (глифосат, 757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сулы-диспергирлендірілген түйіршіктер (глифосат, 770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ПАССАТ 480 сулы ерітінді (калий тұзы түріндегі глифосат қышқылы,480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ПАССАТ сулы ерітінді (изопропиламинды тұз түріндегі глифосат қышқылы,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 (глюфосинат аммония, 150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 сулы ерітінді (дикамба қышқылы, 360 г/л + хлорсульфурон қышқылы, 22,2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 (дикамба, 124 г/л + 2, 4 Д, 357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 (диметиламинды тұз түріндегі дикамба қышқылы,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 (диметиламинды тұз түріндегі дикамба қышқылы,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МОНОМАКС, сулы ерітінді (диметиламинды тұз түріндегі дикамба қышқылы,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сулы-диспергирлендірілген түйіршіктер (дикамба, 540 г/кг + метсульфурон - метил, 28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сулы-диспергирлендірілген түйіршіктер (дикамба, 659 г/кг + триасульфурон, 41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сулы ерітінді (дикват, 200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эмульсиясы (диметенамид,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ерітінді (диметиламинды тұз 2, 4 - Д, 357 г/л + дикамба, 124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 (диметиламинды тұз 2, 4 - Д, 357 г/л + дикамба, 124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сулы ерітінді (диметиламинді тұз 2, 4 - Д, 860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суда еритін концентрат (диметиламинді тұз МСРА)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сулы концентрат (имазамокс,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еритін концентрат (имазамокс, 33 г/л + имазапир,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суда еритін концентрат (имазамокс, 33 г/л + имазапир,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ерітінді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сулы ерітінді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сулы-диспергирлендірілген түйіршіктер (имазапир,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сулы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сулы-диспергирлендірілген түйіршіктер (имазетапир, 450 г/кг + хлоримурон - этил, 150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сулы-диспергирлендірілген түйіршіктер (йодосульфурон - метил - натриі, 11, 3 г/кг + тиенкарбазон - метил, 22, 5 г/кг + мефенпир - диэтил - антидот, 135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майлы дисперсия (иодосульфурон - метил - натрия, 25 г/л + амидосульфурон, 100 г/л + мефенпир - диэтил - антидот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 (иодосульфурон - метил - натрия, 25 г/л + амидосульфурон, 100 г/л + мефенпир - диэтил - антидот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эмульсиясы (клетодим,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 эмульсиясы (клетодим, 130 г/л + галоксифоп - п - метил, 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эмульсиясы (клетодим, 130 г/л + галоксифоп - п - метил, 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концентрат эмульсиясы (клетодим,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эмульсиясы (клетодим,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эмульсиясы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эмульсиясы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майлы-сулы эмульсия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эмульсия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эмульсиясы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эмульсиясы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эмульсиясы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эмульсиясы (кломазон,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эмульсиясы (кломазон,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каллоидты концентрат ерітіндісі (клопиралид, 100 г/л + флуроксипир,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сулы ерітінді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сулы ерітінді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сулы ерітінді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сулы-диспергирлендірілген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 майлы дисперсия (мезотрион, 75 г/л + никосульфурон, 30 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суспензиясы (метазахлор, 375 г/л + измазамокс, 25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концентрат суспензиясы (метазахлор, 400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эмульсиясы (метолахлор,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каллоидты концентрат ерітіндісі (метрибузин,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 (метрибузин, 270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концентрат суспензиясы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суспензиясы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эмульсиясы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сулы-диспергирлендірілген түйіршіктер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суланған ұнтақ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суланған ұнтақ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суланған ұнтақ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сулы-диспергирлендірілген түйіршіктер (метсульфурон - метил, 125 г/кг + трибенурон - метил, 625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сулы-диспергирлендірілген түйіршіктер метсульфурон - метил, 300 г/кг + трибенурон - метил, 450 г/кг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сулы-диспергирлендірілген түйіршіктер (метсульфурон - метил, 391 г/кг + трибенурон - метил, 261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сулы-диспергирлендірілген түйіршіктер (метсульфурон - метил, 391 г/кг + трибенурон - метил, 261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суланған ұнтақ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суланған ұнтақ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суланған ұнтақ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суланған ұнтақ (метсульфурон - метил, 600 г/кг)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60%. суланған ұнтақ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сулы-диспергирлендірілген түйіршіктер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сулы-диспергирлендірілген түйіршіктер (метсульфурон - метил, 70 г/кг + тифенсульфурон - метил, 680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сулы ерітінді (МЦПА түріндегі диметиламинды тұз, 750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 концентрат эмульсиясы (МЦПА, 500 г/л + клопиралид, 100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сулы-диспергирлендірілген түйіршіктер (никосульфурон, 600 г/кг + тифенсульфурон - метил, 150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сулы-диспергирлендірілген түйіршіктер (никосульфурон, 700 г/кг + тифенсульфурон - метил, 125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эмульсиясы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эмульсиясы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эмульсиясы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эмульсиясы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эмульсиясы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эмульсиясы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эмульсиясы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эмульсиясы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эмульсиясы (пендиметалин, 350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 (пеноксулам, 25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 суда еритін концентрат (пиклорам, 150 г/л + МЦПА, 350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эмульсиясы (пиноксаден, 45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 (пироксулам, 45 г/л + клоквинтоцет - мексил - антидот, 90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 концентрат эмульсиясы (претилахлор, 300 г/л + пирибензоксим, 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суспензиялы концентрат (прометрин,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 суспензиялы концентрат (прометрин, 500 г/л)     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суспензиялы концентрат (прометрин,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суланған ұнтақ (пропизамид, 50%)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эмульсиясы (просульфокарб, 800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сулы-диспергирлендірілген түйіршіктер (просульфурон,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 (римсульфурон,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РОМУЛ сулы-диспергирлендірілген түйіршіктер (римсульфурон, 250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құрғақ-ағынды суспензия (римсульфурон,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сулы-диспергирлендірілген түйіршіктер (римсульфурон, 500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 (с - метолахлор 312, 5 г/л + тербутилазин 187,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эмульсиясы (С - 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эмульсиясы (С - 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эмульсиясы (С - метолахлор, 960г/л)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ағатын суспензия (тифенсульфурон - метил 680 г/кг + метсульфурон - метил 70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сулы-диспергирлендірілген түйіршіктер (тифенсуль-фурон - метил, 545 г/кг + метсульфурон - метила, 164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құрғақ ағатын суспензия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сулы-диспергирлендірілген түйіршіктер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құрғақ ағатын суспензия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сулы-диспергирлендірілген түйіршіктер (тифенсульфурон - метил, 750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сулы-диспергирлендірілген түйіршіктер (трибенурон - метил, 261 г/кг + метсульфурон - метил, 391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сулы-диспергирлендірілген түйіршіктер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сулы-диспергирлендірілген түйіршіктер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сулы-диспергирлендірілген түйіршіктер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сулы-диспергирлендірілген түйіршіктер (трибенурон - метил, 500 г/кг + тифенсульфурон - метил,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сулы-диспергирлендірілген түйіршіктер (трибенурон - метил, 563 г/кг + флорасулам, 187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ағатын суспензия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құрғақ-ағатын суспензия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құрғақ-ағатын суспензия (трибенурон - метил, 750 г/кг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сулы-диспергирлендірілген түйіршіктер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концентрат эмульсиясы (трифлуралин,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ОЦЕЛОТ концентрат эмульсиясы (феноксапро - п - этил, 100 г/л + клоквинтосет - мексил (антидот), 27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 (феноксапрон - п - этил, 69 г/л + мефенпир - диэтил (антидот), 75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майлы-сулы эмульсия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майлы-сулы эмульсия (феноксапроп - п - этил, 140 г/л + клодинафоп - прапаргил, 90 г/л + клоквинтоцет - мексил, 72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майлы-сулы эмульсия (феноксапроп - п - этил, 140 г/л + клодинафоп - прапаргил, 90 г/л + клоквинтоцет - мексил, 72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 концентрат эмульсиясы (феноксапроп - п - этил, 140 г/л + клодинафоп - прапаргил, 90 г/л + клоквинтоцет - мексил, 72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100, майлы-сулы эмульсия (феноксапроп - п - этил, 100 г/л + клоквинтосет - мексил (антидот), 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БОТАКАН 10% концентрат эмульсиясы (феноксапроп - п - этил, 100 г/л + клоквинтоцет - мексил (антидот), 30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эмульсиясы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эмульсиясы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эмульсиясы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 концентрат эмульсиясы (феноксапроп-п-этил, 100 г/л + фенклоразол-этил (антидот), 27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эмульсиясы (феноксапроп-п-этил, 100 г/л + фенклоразол-этил (антидот), 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эмульсиясы (феноксапроп-п-этил, 100 г/л + фенклоразол-этил (антидот), 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эмульсиясы (феноксапроп-п-этил, 100 г/л + фенклоразол-этил (антидот), 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майлы-сулы эмульсия (феноксапроп - п - этил, 110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эмульсиясы (феноксапроп - п - этил,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эмульсиясы (феноксапроп - п - этил, 120 г/л + мефенпир - диэтил (антидот), 33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 12 % концентрат эмульсиясы (феноксапроп-п-этил, 120 г/л + фенклоразол-этил (антидот),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эмульсиясы (феноксапроп - п - этил, 140 г/л + клохинтоцет-мексил (антидот), 47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эмульсиясы (феноксапроп - п - этил, 140 г/л + клодинафоп - пропаргил, 90 г/л + клоквинтоцет - мексил,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эмульсиясы (феноксапроп - п - этил, 140 г/л + клоквинтоцет - мексил (антидот),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 феноксапроп - п - этил, 140 г/л + клоквинтоцет - мексил (антидот), 50 г/л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эмульсиясы (феноксапроп-п-этил, 140 г/л + фенклоразол - этил (антидот), 35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эмульсиясы (феноксапроп - п - этил, 64 г/л + йодосульфурон - метил, 8 г/л + мефенпир - диэтил (антидот), 24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майлы-сулы эмульсия (феноксапроп - п - этил, 69 г/л + клоквинтосет - мексил - антидот,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сулы эмульсия (феноксапроп - п - этил, 69 г/л + клоквинтосет - мексил - антидот,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эмульсиясы (феноксапроп-п-этил, 69 г/л + клоквинтоцет-мексил, 35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эмульсиясы (феноксапроп-п-этил, 70 г/л + клоквинтосет-мексил (антидот),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майлы-сулы эмульсия (феноксапроп - п - этил, 69 г/л + нафталевый ангидрид (антидот), 125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майлы-сулы эмульсия феноксапроп - п - этил, 70 г/л + фенхлоразол (антидот), 70 г/л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микроэмульсиясы феноксапроп - п - этил, 80 г/л + клодинафоп - пропаргил, 24 г/л + мефенпир - диэтил, 30 г/л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эмульсиясы (феноксапроп - п - этил, 90 г/л + клодинафоп - пропагил, 45 г/л + клоквинтосет - мексил,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эмульсиясы (феноксапроп - п - этил, 90 г/л + клодинафоп - пропагил, 45 г/л + клоквинтосет - мексил,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эмульсиясы (феноксапроп-п-этил, 90 г/л + клодинафоп-пропаргил, 60 г/л + клоквинтосет-мексил (антидот),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 (феноксапроп - П - этил, 90 г/л + клодинафоп - пропаргил, 60 г/л + клоквинтосет - мексил,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эмульсиясы (флуазиафоп - п - бутил 150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эмульсиясы (флуазиафоп - п - бутил 150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сулы-диспергирлендірілген түйірішіктер (флукарбазон,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эмульсиясы (флуроксипир, 333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эмульсиясы (флуроксипир, 350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 (форамсульфурон, 31, 5 г/л + иодосульфурон - метил - натрия, 1, 0 г/л + тиенкарбазон - метил, 10 г/л + ципросульфид - антидот,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 концентрат эмульсиясы (хизалофоп - п - тефурил, 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эмульсиясы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эмульсиясы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эмульсиясы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эмульсиясы (хизалофоп - п - этил, 125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эмульсиясы (хизалофоп - П - этил,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 (хизалофоп - п - этил, 50 г/л + имазамокс, 38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 (хизалофоп - п - этил,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концентрат эмульсиясы (хизалофоп п - этил, 50, 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эмульсиясы (хлоридазон, 520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эмульсиясы (хлорсульфурон + малолетучие эфиры 2, 4 - Д)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сулы-диспергирлендірілген түйіршіктер (хлорсульфурон, 333, 75 г/кг + метсульфурон - метил, 333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 10 % концентрат эмульсиясы (циклоксидим, 100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суланған ұнтақ (этаметсульфурон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эмульсиясы (этофумезат, 110 г/л + десмедифам, 70 г/л + фенмедифам, 90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концентрат эмульсиясы (этофумезат, 112 г/л + фенмедифам, 91 г/л + десмедифам, 71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микрокапсулданған эмульсия (этофумезат, 126 + фенмедифам, 63 + десмедифам, 21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