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2b42" w14:textId="e912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2016 жылғы 12 желтоқсандағы № 72 "2017-2019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2017 жылғы 30 маусымдағы № 179 шешімі. Ақтөбе облысының Әділет департаментінде 2017 жылғы 13 шілдеде № 5593 болып тіркелді. 2018 жылдың 1 қаңтарына дейін қолданыста болды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2017 жылғы 12 мамырдағы № 257 "2017-2019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өзгерістер мен толықтырулар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Облыстық мәслихаттың 2016 жылғы 12 желтоқсандағы № 72 "2017-2019 жылдарға арналған облыстық бюджет туралы" (Нормативтік құқықтық кесімдерді мемлекеттік тіркеу тізілімінде № 5191 тіркелген, 2017 жылғы 9, 10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"143 206 311,2" деген цифрлар "144 085 419,2" деген цифрлармен ауыстырылсын, оның ішінде:</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"103 544 375,2" деген цифрлар "104 423 483,2"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"141 515 938,5" деген цифрлар "142 599 935,5" деген цифрлармен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"8 417 985" деген цифрлар "7 651 561" деген цифрлармен ауыстырылсын, оның ішінде:</w:t>
      </w:r>
    </w:p>
    <w:p>
      <w:pPr>
        <w:spacing w:after="0"/>
        <w:ind w:left="0"/>
        <w:jc w:val="both"/>
      </w:pPr>
      <w:r>
        <w:rPr>
          <w:rFonts w:ascii="Times New Roman"/>
          <w:b w:val="false"/>
          <w:i w:val="false"/>
          <w:color w:val="000000"/>
          <w:sz w:val="28"/>
        </w:rPr>
        <w:t xml:space="preserve">
      бюджеттік кредиттер - </w:t>
      </w:r>
    </w:p>
    <w:p>
      <w:pPr>
        <w:spacing w:after="0"/>
        <w:ind w:left="0"/>
        <w:jc w:val="both"/>
      </w:pPr>
      <w:r>
        <w:rPr>
          <w:rFonts w:ascii="Times New Roman"/>
          <w:b w:val="false"/>
          <w:i w:val="false"/>
          <w:color w:val="000000"/>
          <w:sz w:val="28"/>
        </w:rPr>
        <w:t>
      "8 812 598" деген цифрлар "8 607 709" деген цифрлармен ауыстырылсын;</w:t>
      </w:r>
    </w:p>
    <w:p>
      <w:pPr>
        <w:spacing w:after="0"/>
        <w:ind w:left="0"/>
        <w:jc w:val="both"/>
      </w:pPr>
      <w:r>
        <w:rPr>
          <w:rFonts w:ascii="Times New Roman"/>
          <w:b w:val="false"/>
          <w:i w:val="false"/>
          <w:color w:val="000000"/>
          <w:sz w:val="28"/>
        </w:rPr>
        <w:t xml:space="preserve">
      бюджеттік кредиттерді өтеу - </w:t>
      </w:r>
    </w:p>
    <w:p>
      <w:pPr>
        <w:spacing w:after="0"/>
        <w:ind w:left="0"/>
        <w:jc w:val="both"/>
      </w:pPr>
      <w:r>
        <w:rPr>
          <w:rFonts w:ascii="Times New Roman"/>
          <w:b w:val="false"/>
          <w:i w:val="false"/>
          <w:color w:val="000000"/>
          <w:sz w:val="28"/>
        </w:rPr>
        <w:t>
      "394 613" деген цифрлар "956 148" деген цифрлармен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бюджет тапшылығы - </w:t>
      </w:r>
    </w:p>
    <w:p>
      <w:pPr>
        <w:spacing w:after="0"/>
        <w:ind w:left="0"/>
        <w:jc w:val="both"/>
      </w:pPr>
      <w:r>
        <w:rPr>
          <w:rFonts w:ascii="Times New Roman"/>
          <w:b w:val="false"/>
          <w:i w:val="false"/>
          <w:color w:val="000000"/>
          <w:sz w:val="28"/>
        </w:rPr>
        <w:t>
      "-6 727 612,3" деген цифрлар "-6 166 077,3" деген цифрлармен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xml:space="preserve">
      бюджет тапшылығын қаржыландыру - </w:t>
      </w:r>
    </w:p>
    <w:p>
      <w:pPr>
        <w:spacing w:after="0"/>
        <w:ind w:left="0"/>
        <w:jc w:val="both"/>
      </w:pPr>
      <w:r>
        <w:rPr>
          <w:rFonts w:ascii="Times New Roman"/>
          <w:b w:val="false"/>
          <w:i w:val="false"/>
          <w:color w:val="000000"/>
          <w:sz w:val="28"/>
        </w:rPr>
        <w:t>
      "6 727 612,3" деген цифрлар "6 166 077,3" деген цифрлармен ауыстырылсын;</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 тармақшасында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"4 384 596" деген цифрлар "4 286 747" деген цифрлармен ауыстырылсын;</w:t>
      </w:r>
    </w:p>
    <w:bookmarkStart w:name="z6"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 тармақшасында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екінші абзацта:</w:t>
      </w:r>
    </w:p>
    <w:p>
      <w:pPr>
        <w:spacing w:after="0"/>
        <w:ind w:left="0"/>
        <w:jc w:val="both"/>
      </w:pPr>
      <w:r>
        <w:rPr>
          <w:rFonts w:ascii="Times New Roman"/>
          <w:b w:val="false"/>
          <w:i w:val="false"/>
          <w:color w:val="000000"/>
          <w:sz w:val="28"/>
        </w:rPr>
        <w:t>
      "3 025 030" деген цифрлар "3 084 061" деген цифрлармен ауыстырылсын;</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xml:space="preserve">
      "576 471" деген цифрлар "601 819" деген цифрлармен ауыстырылсын; </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"1 765 250" деген цифрлар "1 706 316" деген цифрлармен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"886 749" деген цифрлар "874 194" деген цифрлармен ауыстырылсын;</w:t>
      </w:r>
    </w:p>
    <w:p>
      <w:pPr>
        <w:spacing w:after="0"/>
        <w:ind w:left="0"/>
        <w:jc w:val="both"/>
      </w:pPr>
      <w:r>
        <w:rPr>
          <w:rFonts w:ascii="Times New Roman"/>
          <w:b w:val="false"/>
          <w:i w:val="false"/>
          <w:color w:val="000000"/>
          <w:sz w:val="28"/>
        </w:rPr>
        <w:t>
      алтыншы абзацта:</w:t>
      </w:r>
    </w:p>
    <w:p>
      <w:pPr>
        <w:spacing w:after="0"/>
        <w:ind w:left="0"/>
        <w:jc w:val="both"/>
      </w:pPr>
      <w:r>
        <w:rPr>
          <w:rFonts w:ascii="Times New Roman"/>
          <w:b w:val="false"/>
          <w:i w:val="false"/>
          <w:color w:val="000000"/>
          <w:sz w:val="28"/>
        </w:rPr>
        <w:t>
      "1 203 035" деген цифрлар "954 855" деген цифрлармен ауыстырылсын;</w:t>
      </w:r>
    </w:p>
    <w:p>
      <w:pPr>
        <w:spacing w:after="0"/>
        <w:ind w:left="0"/>
        <w:jc w:val="both"/>
      </w:pPr>
      <w:r>
        <w:rPr>
          <w:rFonts w:ascii="Times New Roman"/>
          <w:b w:val="false"/>
          <w:i w:val="false"/>
          <w:color w:val="000000"/>
          <w:sz w:val="28"/>
        </w:rPr>
        <w:t>
      сегізінші абзацта:</w:t>
      </w:r>
    </w:p>
    <w:p>
      <w:pPr>
        <w:spacing w:after="0"/>
        <w:ind w:left="0"/>
        <w:jc w:val="both"/>
      </w:pPr>
      <w:r>
        <w:rPr>
          <w:rFonts w:ascii="Times New Roman"/>
          <w:b w:val="false"/>
          <w:i w:val="false"/>
          <w:color w:val="000000"/>
          <w:sz w:val="28"/>
        </w:rPr>
        <w:t>
      "1 997 774" деген цифрлар "2 070 828" деген цифрлармен ауыстырылсын;</w:t>
      </w:r>
    </w:p>
    <w:p>
      <w:pPr>
        <w:spacing w:after="0"/>
        <w:ind w:left="0"/>
        <w:jc w:val="both"/>
      </w:pPr>
      <w:r>
        <w:rPr>
          <w:rFonts w:ascii="Times New Roman"/>
          <w:b w:val="false"/>
          <w:i w:val="false"/>
          <w:color w:val="000000"/>
          <w:sz w:val="28"/>
        </w:rPr>
        <w:t>
      тоғызыншы абзацта:</w:t>
      </w:r>
    </w:p>
    <w:p>
      <w:pPr>
        <w:spacing w:after="0"/>
        <w:ind w:left="0"/>
        <w:jc w:val="both"/>
      </w:pPr>
      <w:r>
        <w:rPr>
          <w:rFonts w:ascii="Times New Roman"/>
          <w:b w:val="false"/>
          <w:i w:val="false"/>
          <w:color w:val="000000"/>
          <w:sz w:val="28"/>
        </w:rPr>
        <w:t>
      "1 273 837" деген цифрлар "1 194 496" деген цифрлармен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"426 519" деген цифрлар "642 267,9" деген цифрлармен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"1 277 723" деген цифрлар "1 207 787,7" деген цифрлармен ауыстырылсын;</w:t>
      </w:r>
    </w:p>
    <w:p>
      <w:pPr>
        <w:spacing w:after="0"/>
        <w:ind w:left="0"/>
        <w:jc w:val="both"/>
      </w:pPr>
      <w:r>
        <w:rPr>
          <w:rFonts w:ascii="Times New Roman"/>
          <w:b w:val="false"/>
          <w:i w:val="false"/>
          <w:color w:val="000000"/>
          <w:sz w:val="28"/>
        </w:rPr>
        <w:t>
      он үшінші абзацта:</w:t>
      </w:r>
    </w:p>
    <w:p>
      <w:pPr>
        <w:spacing w:after="0"/>
        <w:ind w:left="0"/>
        <w:jc w:val="both"/>
      </w:pPr>
      <w:r>
        <w:rPr>
          <w:rFonts w:ascii="Times New Roman"/>
          <w:b w:val="false"/>
          <w:i w:val="false"/>
          <w:color w:val="000000"/>
          <w:sz w:val="28"/>
        </w:rPr>
        <w:t>
      "13 125" деген цифрлар "4 884" деген цифрлармен ауыстырылсын;</w:t>
      </w:r>
    </w:p>
    <w:p>
      <w:pPr>
        <w:spacing w:after="0"/>
        <w:ind w:left="0"/>
        <w:jc w:val="both"/>
      </w:pPr>
      <w:r>
        <w:rPr>
          <w:rFonts w:ascii="Times New Roman"/>
          <w:b w:val="false"/>
          <w:i w:val="false"/>
          <w:color w:val="000000"/>
          <w:sz w:val="28"/>
        </w:rPr>
        <w:t>
      он төртінші абзацта:</w:t>
      </w:r>
    </w:p>
    <w:p>
      <w:pPr>
        <w:spacing w:after="0"/>
        <w:ind w:left="0"/>
        <w:jc w:val="both"/>
      </w:pPr>
      <w:r>
        <w:rPr>
          <w:rFonts w:ascii="Times New Roman"/>
          <w:b w:val="false"/>
          <w:i w:val="false"/>
          <w:color w:val="000000"/>
          <w:sz w:val="28"/>
        </w:rPr>
        <w:t>
      "1 197 549" деген цифрлар "1 110 375" деген цифрлармен ауыстырылсын;</w:t>
      </w:r>
    </w:p>
    <w:p>
      <w:pPr>
        <w:spacing w:after="0"/>
        <w:ind w:left="0"/>
        <w:jc w:val="both"/>
      </w:pPr>
      <w:r>
        <w:rPr>
          <w:rFonts w:ascii="Times New Roman"/>
          <w:b w:val="false"/>
          <w:i w:val="false"/>
          <w:color w:val="000000"/>
          <w:sz w:val="28"/>
        </w:rPr>
        <w:t>
      он бесінші абзацта:</w:t>
      </w:r>
    </w:p>
    <w:p>
      <w:pPr>
        <w:spacing w:after="0"/>
        <w:ind w:left="0"/>
        <w:jc w:val="both"/>
      </w:pPr>
      <w:r>
        <w:rPr>
          <w:rFonts w:ascii="Times New Roman"/>
          <w:b w:val="false"/>
          <w:i w:val="false"/>
          <w:color w:val="000000"/>
          <w:sz w:val="28"/>
        </w:rPr>
        <w:t>
      "30 264" деген цифрлар "40 072" деген цифрлармен ауыстырылсын;</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"926 011" деген цифрлар "882 018" деген цифрлармен ауыстырылсын;</w:t>
      </w:r>
    </w:p>
    <w:p>
      <w:pPr>
        <w:spacing w:after="0"/>
        <w:ind w:left="0"/>
        <w:jc w:val="both"/>
      </w:pPr>
      <w:r>
        <w:rPr>
          <w:rFonts w:ascii="Times New Roman"/>
          <w:b w:val="false"/>
          <w:i w:val="false"/>
          <w:color w:val="000000"/>
          <w:sz w:val="28"/>
        </w:rPr>
        <w:t>
      он сегізінші абзацта:</w:t>
      </w:r>
    </w:p>
    <w:p>
      <w:pPr>
        <w:spacing w:after="0"/>
        <w:ind w:left="0"/>
        <w:jc w:val="both"/>
      </w:pPr>
      <w:r>
        <w:rPr>
          <w:rFonts w:ascii="Times New Roman"/>
          <w:b w:val="false"/>
          <w:i w:val="false"/>
          <w:color w:val="000000"/>
          <w:sz w:val="28"/>
        </w:rPr>
        <w:t>
      "2 970 226,2" деген цифрлар "3 021 246,2" деген цифрлармен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"2 800 000" деген цифрлар "2 250 000" деген цифрлармен ауыстырылсын;</w:t>
      </w:r>
    </w:p>
    <w:p>
      <w:pPr>
        <w:spacing w:after="0"/>
        <w:ind w:left="0"/>
        <w:jc w:val="both"/>
      </w:pPr>
      <w:r>
        <w:rPr>
          <w:rFonts w:ascii="Times New Roman"/>
          <w:b w:val="false"/>
          <w:i w:val="false"/>
          <w:color w:val="000000"/>
          <w:sz w:val="28"/>
        </w:rPr>
        <w:t xml:space="preserve">
      жиырмасыншы абзацта: </w:t>
      </w:r>
    </w:p>
    <w:p>
      <w:pPr>
        <w:spacing w:after="0"/>
        <w:ind w:left="0"/>
        <w:jc w:val="both"/>
      </w:pPr>
      <w:r>
        <w:rPr>
          <w:rFonts w:ascii="Times New Roman"/>
          <w:b w:val="false"/>
          <w:i w:val="false"/>
          <w:color w:val="000000"/>
          <w:sz w:val="28"/>
        </w:rPr>
        <w:t>
      "3 360" деген цифрлар "10 908" деген цифрлармен ауыстырылсын;</w:t>
      </w:r>
    </w:p>
    <w:p>
      <w:pPr>
        <w:spacing w:after="0"/>
        <w:ind w:left="0"/>
        <w:jc w:val="both"/>
      </w:pPr>
      <w:r>
        <w:rPr>
          <w:rFonts w:ascii="Times New Roman"/>
          <w:b w:val="false"/>
          <w:i w:val="false"/>
          <w:color w:val="000000"/>
          <w:sz w:val="28"/>
        </w:rPr>
        <w:t>
      жиырма бірінші абзацта:</w:t>
      </w:r>
    </w:p>
    <w:p>
      <w:pPr>
        <w:spacing w:after="0"/>
        <w:ind w:left="0"/>
        <w:jc w:val="both"/>
      </w:pPr>
      <w:r>
        <w:rPr>
          <w:rFonts w:ascii="Times New Roman"/>
          <w:b w:val="false"/>
          <w:i w:val="false"/>
          <w:color w:val="000000"/>
          <w:sz w:val="28"/>
        </w:rPr>
        <w:t>
      "200 000" деген цифрлар "123 260" деген цифрлармен ауыстырылсын;</w:t>
      </w:r>
    </w:p>
    <w:p>
      <w:pPr>
        <w:spacing w:after="0"/>
        <w:ind w:left="0"/>
        <w:jc w:val="both"/>
      </w:pPr>
      <w:r>
        <w:rPr>
          <w:rFonts w:ascii="Times New Roman"/>
          <w:b w:val="false"/>
          <w:i w:val="false"/>
          <w:color w:val="000000"/>
          <w:sz w:val="28"/>
        </w:rPr>
        <w:t>
      жиырма екінші абзацта:</w:t>
      </w:r>
    </w:p>
    <w:p>
      <w:pPr>
        <w:spacing w:after="0"/>
        <w:ind w:left="0"/>
        <w:jc w:val="both"/>
      </w:pPr>
      <w:r>
        <w:rPr>
          <w:rFonts w:ascii="Times New Roman"/>
          <w:b w:val="false"/>
          <w:i w:val="false"/>
          <w:color w:val="000000"/>
          <w:sz w:val="28"/>
        </w:rPr>
        <w:t>
      "656 505" деген цифрлар "637 190" деген цифрлармен ауыстырылсын;</w:t>
      </w:r>
    </w:p>
    <w:p>
      <w:pPr>
        <w:spacing w:after="0"/>
        <w:ind w:left="0"/>
        <w:jc w:val="both"/>
      </w:pPr>
      <w:r>
        <w:rPr>
          <w:rFonts w:ascii="Times New Roman"/>
          <w:b w:val="false"/>
          <w:i w:val="false"/>
          <w:color w:val="000000"/>
          <w:sz w:val="28"/>
        </w:rPr>
        <w:t>
      жиырма үшінші абзацта:</w:t>
      </w:r>
    </w:p>
    <w:p>
      <w:pPr>
        <w:spacing w:after="0"/>
        <w:ind w:left="0"/>
        <w:jc w:val="both"/>
      </w:pPr>
      <w:r>
        <w:rPr>
          <w:rFonts w:ascii="Times New Roman"/>
          <w:b w:val="false"/>
          <w:i w:val="false"/>
          <w:color w:val="000000"/>
          <w:sz w:val="28"/>
        </w:rPr>
        <w:t>
      "17 375,8" деген цифрлар "44 176,8" деген цифрлармен ауыстырылсын;</w:t>
      </w:r>
    </w:p>
    <w:p>
      <w:pPr>
        <w:spacing w:after="0"/>
        <w:ind w:left="0"/>
        <w:jc w:val="both"/>
      </w:pPr>
      <w:r>
        <w:rPr>
          <w:rFonts w:ascii="Times New Roman"/>
          <w:b w:val="false"/>
          <w:i w:val="false"/>
          <w:color w:val="000000"/>
          <w:sz w:val="28"/>
        </w:rPr>
        <w:t>
      жиырма төртінші абзацта:</w:t>
      </w:r>
    </w:p>
    <w:p>
      <w:pPr>
        <w:spacing w:after="0"/>
        <w:ind w:left="0"/>
        <w:jc w:val="both"/>
      </w:pPr>
      <w:r>
        <w:rPr>
          <w:rFonts w:ascii="Times New Roman"/>
          <w:b w:val="false"/>
          <w:i w:val="false"/>
          <w:color w:val="000000"/>
          <w:sz w:val="28"/>
        </w:rPr>
        <w:t xml:space="preserve">
      "50 000" деген цифрлар "58 942" деген цифрлармен ауыстырылсын; </w:t>
      </w:r>
    </w:p>
    <w:p>
      <w:pPr>
        <w:spacing w:after="0"/>
        <w:ind w:left="0"/>
        <w:jc w:val="both"/>
      </w:pPr>
      <w:r>
        <w:rPr>
          <w:rFonts w:ascii="Times New Roman"/>
          <w:b w:val="false"/>
          <w:i w:val="false"/>
          <w:color w:val="000000"/>
          <w:sz w:val="28"/>
        </w:rPr>
        <w:t>
      жиырма жетінші абзацта:</w:t>
      </w:r>
    </w:p>
    <w:p>
      <w:pPr>
        <w:spacing w:after="0"/>
        <w:ind w:left="0"/>
        <w:jc w:val="both"/>
      </w:pPr>
      <w:r>
        <w:rPr>
          <w:rFonts w:ascii="Times New Roman"/>
          <w:b w:val="false"/>
          <w:i w:val="false"/>
          <w:color w:val="000000"/>
          <w:sz w:val="28"/>
        </w:rPr>
        <w:t>
      "193 248" деген цифрлар "209 990" деген цифрлармен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"жалпы білім беруге - 6 200 мың теңге;</w:t>
      </w:r>
    </w:p>
    <w:p>
      <w:pPr>
        <w:spacing w:after="0"/>
        <w:ind w:left="0"/>
        <w:jc w:val="both"/>
      </w:pPr>
      <w:r>
        <w:rPr>
          <w:rFonts w:ascii="Times New Roman"/>
          <w:b w:val="false"/>
          <w:i w:val="false"/>
          <w:color w:val="000000"/>
          <w:sz w:val="28"/>
        </w:rPr>
        <w:t xml:space="preserve">
      мәдениет ұйымдарының күрделі шығыстарына - 75 000 мың теңге; </w:t>
      </w:r>
    </w:p>
    <w:p>
      <w:pPr>
        <w:spacing w:after="0"/>
        <w:ind w:left="0"/>
        <w:jc w:val="both"/>
      </w:pPr>
      <w:r>
        <w:rPr>
          <w:rFonts w:ascii="Times New Roman"/>
          <w:b w:val="false"/>
          <w:i w:val="false"/>
          <w:color w:val="000000"/>
          <w:sz w:val="28"/>
        </w:rPr>
        <w:t>
      мәдениет ұйымдарының ағымдағы жөндеуіне - 12 986 мың теңге</w:t>
      </w:r>
    </w:p>
    <w:p>
      <w:pPr>
        <w:spacing w:after="0"/>
        <w:ind w:left="0"/>
        <w:jc w:val="both"/>
      </w:pPr>
      <w:r>
        <w:rPr>
          <w:rFonts w:ascii="Times New Roman"/>
          <w:b w:val="false"/>
          <w:i w:val="false"/>
          <w:color w:val="000000"/>
          <w:sz w:val="28"/>
        </w:rPr>
        <w:t>
      қалалар мен елді мекендердің абаттандыруын дамытуға - 100 000 мың теңге.".</w:t>
      </w:r>
    </w:p>
    <w:bookmarkStart w:name="z7"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 тармақшасында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"771 104" деген цифрлар "400 000" деген цифрлармен ауыстырылсын;</w:t>
      </w:r>
    </w:p>
    <w:bookmarkStart w:name="z8" w:id="6"/>
    <w:p>
      <w:pPr>
        <w:spacing w:after="0"/>
        <w:ind w:left="0"/>
        <w:jc w:val="both"/>
      </w:pPr>
      <w:r>
        <w:rPr>
          <w:rFonts w:ascii="Times New Roman"/>
          <w:b w:val="false"/>
          <w:i w:val="false"/>
          <w:color w:val="000000"/>
          <w:sz w:val="28"/>
        </w:rPr>
        <w:t xml:space="preserve">
      5)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АЙТЖАНОВ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2017 жылғы 30 маусымдағы № 179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2016 жылғы 12 желтоқсандағы № 72 шешіміне 1 – Қосымша</w:t>
            </w:r>
          </w:p>
        </w:tc>
      </w:tr>
    </w:tbl>
    <w:p>
      <w:pPr>
        <w:spacing w:after="0"/>
        <w:ind w:left="0"/>
        <w:jc w:val="left"/>
      </w:pPr>
      <w:r>
        <w:rPr>
          <w:rFonts w:ascii="Times New Roman"/>
          <w:b/>
          <w:i w:val="false"/>
          <w:color w:val="000000"/>
        </w:rPr>
        <w:t xml:space="preserve"> 2017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4"/>
        <w:gridCol w:w="40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144 085 419,2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35 229 122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14 023 458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14 023 458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12 548 087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12 548 087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8 657 577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8 657 577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4 432 814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8 287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3 307 527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3 307 527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104 423 483,2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5 390 061,2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5 390 061,2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99 033 422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99 033 422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9"/>
        <w:gridCol w:w="1008"/>
        <w:gridCol w:w="890"/>
        <w:gridCol w:w="6209"/>
        <w:gridCol w:w="28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142 599 935,5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1 147 758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бағынысты мемлекеттік мекемелерінің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7 970 031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7 970 031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7 947 118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4 151 291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3 558 929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маңызы бар іс-шараларды өткізу уақытында қоғамдық тәртіпті сақтауды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35 767 426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21 366 596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1 734 798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968 657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2 002 136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1 649 185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352 951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17 629 662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6 061 891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5 700 304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5 322 777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5 322 777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8 012 129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8 012 129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6 704 151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19 648 359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5 912 293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961 304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4 950 989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4 950 989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3 490 456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1 453 019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2 809 439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1 089 474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739 085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17 148 940,6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11 020 533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10 789 078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7 098 342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6 128 407,6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5 834 483,6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469 319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3 379 337,7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1 433 191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414 775,9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7 372 249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1 676 626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710 384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552 428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2 939 534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994 853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417 853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инвестициялық имиджін арттыру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1 206 177,4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865 749,4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600 749,4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575 677,4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12 306 482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11 551 979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11 311 432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747 393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3 282 982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525 787,8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525 787,8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378 688,8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9 023 226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5 725 368,8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5 725 368,8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1 962 543,5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882 018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2 139 658,3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3 297 857,2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3 296 257,2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3 021 246,2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3 916 606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1 666 971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1 361 671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2 249 635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22 794 571,7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22 794 571,7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22 794 571,7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315 488,2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7 651 561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8 607 709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4 526 175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акционерлік қоғамына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956 148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956 148</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901"/>
        <w:gridCol w:w="901"/>
        <w:gridCol w:w="3210"/>
        <w:gridCol w:w="54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5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-6 166 077,3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6 166 077,3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946"/>
        <w:gridCol w:w="1254"/>
        <w:gridCol w:w="1718"/>
        <w:gridCol w:w="61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5 082 058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5 082 058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5 082 058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1 105 515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1 105 515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1 105 515</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