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7a740" w14:textId="d97a7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2009 жылғы 20 сәуірдегі № 125 "Ырғыз-Торғай мемлекеттік табиғи резерваттың қорғау аймағын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6 маусымдағы № 196 қаулысы. Ақтөбе облысының Әділет департаментінде 2017 жылғы 4 шілдеде № 5585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2009 жылғы 20 сәуірдегі № 125 "Ырғыз-Торғай мемлекеттік табиғи резерваттың қорғау аймағын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3293 тіркелген, 2009 жылғы 2 маусымда "Ақтөбе" және "Актюбинский вестник" газеттерінде жарияланған)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облысының табиғи ресурстар және табиғатты пайдалануды реттеу басқармасы"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облысы әкімінің орынбасары М.С.Жұмағазиевке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"06"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196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сәуірдегі 2009 жылғы № 125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Ырғыз-Торғай мемлекеттік табиғи резерваттың  қорғау аймағының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9"/>
        <w:gridCol w:w="7341"/>
      </w:tblGrid>
      <w:tr>
        <w:trPr>
          <w:trHeight w:val="30" w:hRule="atLeast"/>
        </w:trPr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атауы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учаскелерінің көлемі, гектар</w:t>
            </w:r>
          </w:p>
        </w:tc>
      </w:tr>
      <w:tr>
        <w:trPr>
          <w:trHeight w:val="30" w:hRule="atLeast"/>
        </w:trPr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аймақтық бөлімнің қорғау аймағы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ауылдық округі</w:t>
            </w:r>
          </w:p>
        </w:tc>
      </w:tr>
      <w:tr>
        <w:trPr>
          <w:trHeight w:val="30" w:hRule="atLeast"/>
        </w:trPr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 жері: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12 794,0 </w:t>
            </w:r>
          </w:p>
        </w:tc>
      </w:tr>
      <w:tr>
        <w:trPr>
          <w:trHeight w:val="30" w:hRule="atLeast"/>
        </w:trPr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елді мекендердің жерлері 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723,0 </w:t>
            </w:r>
          </w:p>
        </w:tc>
      </w:tr>
      <w:tr>
        <w:trPr>
          <w:trHeight w:val="30" w:hRule="atLeast"/>
        </w:trPr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Нұра ауылының жерлері 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723,0 </w:t>
            </w:r>
          </w:p>
        </w:tc>
      </w:tr>
      <w:tr>
        <w:trPr>
          <w:trHeight w:val="30" w:hRule="atLeast"/>
        </w:trPr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Торғай мемлекеттік табиғи қорығы (зоологиялық) 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6 436,0 </w:t>
            </w:r>
          </w:p>
        </w:tc>
      </w:tr>
      <w:tr>
        <w:trPr>
          <w:trHeight w:val="30" w:hRule="atLeast"/>
        </w:trPr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қорғау аймағы: 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19 953,0 </w:t>
            </w:r>
          </w:p>
        </w:tc>
      </w:tr>
      <w:tr>
        <w:trPr>
          <w:trHeight w:val="30" w:hRule="atLeast"/>
        </w:trPr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 аймақтық бөлімнің қорғау аймағы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Тәуіп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округі</w:t>
            </w:r>
          </w:p>
        </w:tc>
      </w:tr>
      <w:tr>
        <w:trPr>
          <w:trHeight w:val="30" w:hRule="atLeast"/>
        </w:trPr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қожалықтарының жерлері: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7 016,0 </w:t>
            </w:r>
          </w:p>
        </w:tc>
      </w:tr>
      <w:tr>
        <w:trPr>
          <w:trHeight w:val="30" w:hRule="atLeast"/>
        </w:trPr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"Азамат" шаруа қожалығы 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1 082,0 </w:t>
            </w:r>
          </w:p>
        </w:tc>
      </w:tr>
      <w:tr>
        <w:trPr>
          <w:trHeight w:val="30" w:hRule="atLeast"/>
        </w:trPr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"Мирас" шаруа қожалығы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</w:p>
        </w:tc>
      </w:tr>
      <w:tr>
        <w:trPr>
          <w:trHeight w:val="30" w:hRule="atLeast"/>
        </w:trPr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"Дархан" шаруа қожалығы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700,0 </w:t>
            </w:r>
          </w:p>
        </w:tc>
      </w:tr>
      <w:tr>
        <w:trPr>
          <w:trHeight w:val="30" w:hRule="atLeast"/>
        </w:trPr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 шаруа қожалығы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</w:p>
        </w:tc>
      </w:tr>
      <w:tr>
        <w:trPr>
          <w:trHeight w:val="30" w:hRule="atLeast"/>
        </w:trPr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"Талант" шаруа қожалығы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1 070,0 </w:t>
            </w:r>
          </w:p>
        </w:tc>
      </w:tr>
      <w:tr>
        <w:trPr>
          <w:trHeight w:val="30" w:hRule="atLeast"/>
        </w:trPr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шаруа қожалығы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300,0 </w:t>
            </w:r>
          </w:p>
        </w:tc>
      </w:tr>
      <w:tr>
        <w:trPr>
          <w:trHeight w:val="30" w:hRule="atLeast"/>
        </w:trPr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"Наз-Гүл-ЕШЖ" жауапкершілігі шектеулі серіктестік 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364,0 </w:t>
            </w:r>
          </w:p>
        </w:tc>
      </w:tr>
      <w:tr>
        <w:trPr>
          <w:trHeight w:val="30" w:hRule="atLeast"/>
        </w:trPr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 жері: 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48 197,0 </w:t>
            </w:r>
          </w:p>
        </w:tc>
      </w:tr>
      <w:tr>
        <w:trPr>
          <w:trHeight w:val="30" w:hRule="atLeast"/>
        </w:trPr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елді мекендердің жерлері: 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1 773,0 </w:t>
            </w:r>
          </w:p>
        </w:tc>
      </w:tr>
      <w:tr>
        <w:trPr>
          <w:trHeight w:val="30" w:hRule="atLeast"/>
        </w:trPr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Жайсаңбай ауылының жерлері 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1 773,0 </w:t>
            </w:r>
          </w:p>
        </w:tc>
      </w:tr>
      <w:tr>
        <w:trPr>
          <w:trHeight w:val="30" w:hRule="atLeast"/>
        </w:trPr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Торғай мемлекеттік табиғи қорығы (зоологиялық) 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18 943,0 </w:t>
            </w:r>
          </w:p>
        </w:tc>
      </w:tr>
      <w:tr>
        <w:trPr>
          <w:trHeight w:val="30" w:hRule="atLeast"/>
        </w:trPr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қорғау аймағы: 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75 926,0 </w:t>
            </w:r>
          </w:p>
        </w:tc>
      </w:tr>
      <w:tr>
        <w:trPr>
          <w:trHeight w:val="30" w:hRule="atLeast"/>
        </w:trPr>
        <w:tc>
          <w:tcPr>
            <w:tcW w:w="4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Барлық қорғау аймағы: </w:t>
            </w:r>
          </w:p>
        </w:tc>
        <w:tc>
          <w:tcPr>
            <w:tcW w:w="7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