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a381" w14:textId="bdca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Советский тұйық көшесін Өзбекәлі Жәнібеков атындағы тұйық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30 мамырдағы № 183 қаулысы және Ақтөбе облысы мәслихатының 2017 жылғы 30 мамырдағы № 156 шешімі. Ақтөбе облысының Әділет департаментінде 2017 жылғы 4 шілдеде № 5582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Советский тұйық көшесі Өзбекәлі Жәнібеков атындағы тұйық көше деп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 Нұрғалиевке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183/156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Советский тұйық көшесін Өзбекәлі Жәнібеков атындағы тұйық көше деп қайта атау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