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1daf" w14:textId="09f1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Шәкәрім Құдайбердіұлының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2017 жылғы 30 мамырдағы № 169 қаулысы және Ақтөбе облысы мәслихатының 2017 жылғы 30 мамырдағы № 142 шешімі. Ақтөбе облысының Әділет департаментінде 2017 жылғы 4 шілдеде № 5580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Шәкәрім Құдайбердіұлының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169/142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Шәкәрім Құдайбердіұлының есімін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