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722" w14:textId="c81f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Міржақып Дулатовтың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167 қаулысы және Ақтөбе облыстық мәслихатының 2017 жылғы 30 мамырдағы № 140 шешімі. Ақтөбе облысының Әділет департаментінде 2017 жылғы 4 шілдеде № 5568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Міржақып Дулатовтың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167/140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Міржақып Дулатовтың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