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aa20" w14:textId="f3fa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атаусыз көшесіне Жүсіпбек Аймауытовтың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мамырдағы № 168 қаулысы және Ақтөбе облыстық мәслихатының 2017 жылғы 30 мамырдағы № 141 шешімі. Ақтөбе облысының Әділет департаментінде 2017 жылғы 3 шілдеде № 5564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атаусыз көшесіне Жүсіпбек Аймауытовтың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әкімдіктің қаулысының және мәслихаттың шешімінің орындалуын бақылау облыс әкімінің орынбасары Е.Ж.Нұрғалиевке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168/141 Ақтөбе облысының әкімдігінің бірлескен қаулысына және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атаусыз көшесіне Жүсіпбек Аймауытовтың есімін беру туралы схемалық карта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