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7ef6" w14:textId="d067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Мағжан Жұмабаевтың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166 қаулысы және Ақтөбе облыстық мәслихатының 2017 жылғы 30 мамырдағы № 139 шешімі. Ақтөбе облысының Әділет департаментінде 2017 жылғы 3 шілдеде № 5562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атаусыз көшесіне Мағжан Жұмабаевтың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166/139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атаусыз көшесіне Мағжан Жұмабаевтың есімін беру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