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0236" w14:textId="1c50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2017 жылғы 10 мамырдағы № 132 қаулысы. Ақтөбе облысының Әділет департаментінде 2017 жылғы 29 мамырда № 5509 болып тіркелді. Күші жойылды - Ақтөбе облысы әкімдігінің 2018 жылғы 18 қаңтардағы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18.01.2018 № 20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 қағидаларын бекіту туралы" нормативтік құқықтық актілерді мемлекеттік тіркеу Тізілімінде № 11223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2016 жылғы 5 тамыздағы № 318 "Субсидияланатын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шекті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5037 тіркелген, 2016 жылғы 29-30 тамызда "Актюбинский вестник" және "Ақтөбе" газеттерінде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орынбасары М.С. Жұмағазиевке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10 мамырдағы № 132 қаулысына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"/>
        <w:gridCol w:w="3303"/>
        <w:gridCol w:w="7273"/>
        <w:gridCol w:w="241"/>
        <w:gridCol w:w="975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заттардың мөлшері,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 бір бірлікке, теңге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Аммиакты селитра 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аммиакты селитра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аммоний сульфаты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КАС+ сұйық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(КАС) азотты сұйық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(КАС) азотты сұйық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аммонийлы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нитратты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амидты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Байытылған суперфосфат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ұны мен концентраты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Верхнекам фосфоритті ұны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азот-күкірт бар Супрефос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күкіртқышқылды калий (калий сульфаты)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азот-фосфор-калий маркалы тыңайтқыштар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азот-фосфор-калий тыңайтқыштары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NPK-1 (диаммофоска) азот-фосфор-калий тыңайтқыштары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азот-фосфор-калий тыңайтқыштары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азот-фосфор-калий минералды тыңайтқышы (тук қоспасы NPK)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азот-фосфор күкірт бар күрделі тыңайтқыш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азот-фосфор күкірт бар күрделі тыңайтқыш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түйiрөлшемдiк құрамды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тыңайтқыш, (NPКS-тыңайтқышы)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Б, В маркалы (NPS-тыңайтқышы) құрамында азот-фосфор-күкірт бар тыңайтқыш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(РК-тыңайтқышы) құрамында фосфор-калий бар тыңайтқыш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(РКS-тыңайтқышы) құрамында фосфор-калий-күкірт бар тыңайтқыш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SО3-7,0,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(РS-тыңайтқышы) құрамында фосфор-күкірт бар тыңайтқыш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маркалы, суда еритін арнайы моноаммонийфосфат 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мал азығы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"МЭРС" Микробиотыңайтқыштары" Құрамында микроэлементтері бар қоректік ерітінділер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фитоқосылыс Fe-2,5, фитоқосылыс Mo-2,0, фитоқосылыс Cu-1,0, фитоқосылыс Zn-2,5, фитоқосылыс Mn-1,0, фитоқосылыс Сo-0,5, фитоқосылыс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YaraLivaCalcinit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нитраты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NO3-14,4,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K2O-18, MgO-3, SO3-5,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NH4- 8,6,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Cucumber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D12 темір хелаты DTPA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тыңайтқышы Q40 темір хелаты EDDHA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тыңайтқышы Zn15 мырыш хелаты EDTA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тыңайтқышы Mn13 марганец хелаты EDTA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тыңайтқышы Cu15, мыс хелаты EDTA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 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-19-21, фульвоқышқылдары-3-5, ульминді қышқылдар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аминқышқылдары-9,3,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аминқышқылдары 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 экстракты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"Старт"маркалы органикалық-минералдық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аминқышқылдары-5,5, полисахаридтер-7,0,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Р2О5-5,0,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"Универсал" маркалы органикалық-минералдық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"Рост" маркалы органикалық-минералдық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"Зерновой" маркалы органикалық-минералдық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"Масличный" маркалы органикалық-минералдық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0,1% NBROISP (натурал брассинолид) қоректік тыңайтқыш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04-08-36+3MgO+22SO3+TE суда еритін тыңайтқыш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18-18-18+ТЕ суда еритін тыңайтқыш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RAIZ)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 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поли-гиброки-карбо-қышқылдары-20,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кальций (Brexil Ca)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Кальбит С (Calbit C)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13.40.13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Р205-5;К2O-30, MgO-2,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18:18:18 минералды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Р205-18;К2O-18, MgO-3, SO3- 6,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(Master 20:20:20)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3:11:38+4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(Master 3:11:38+4)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Р205-11;К2O-38, MgO-4, SO3- 25,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(Plantafol 10:54:10)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Р205-15;К2O-45,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Р205-10;К2O-10,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Триум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(Ferrilene Trium)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Амминосит 33%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(Aminosit 33%)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заттар-48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Плюс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K2O-14, балдырлар экстракты - 2,9, бос аминқышқылдары-2,4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органикалық заттар- 23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(бақша)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(жүзім)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сыра қайнататын арпа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(жеміс)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(қызанақ)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әмбебап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(мақта)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Нутрифос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P2O5- 28,3, N-9,5,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гуминді экстракт-21,6, органикалық заттар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Fe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B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Cu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L-Mn+Zn Plus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аминқышқылдары-3,4, N-5, органикалық N-5, Сu-0,007, Mn-5,5, Mo-0,004, Fe-0,11, Zn-8,2, B-0,011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В 18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Mn-4, Zn-0,6, Fe-7,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Некст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Мо+В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P2O5-14,6, K2O-9,5,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аминқышқылдар-32,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аминқышқылдар - 10, полисахаридтер 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органикалық N-5,2, аммонийлы N-5,1, P2O5-0,1, K2O-0,3, полисахаридтер - 7,9 жалпы гуминді экстракт - 29,3 органикалық заттар - 76,7,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С-40,6, СаО-0,05,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MgO-0,04, Fe-0,003,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аминқышқылы - 7,8,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олигосахаридтер - 29, жалпы гуминді экстракт - 15, органикалық заттар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Фертикс агрохимикаты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 маркалы, Б маркалы)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Na2O-2,88 маркалы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гуминді заттар-68,6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62,5 с.е.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органикалық-минералдық тыңайтқыш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Аминқышқылдары және пептидтер - 62,5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PhoskraftMn-Zn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органикалық заттар-44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Nitrokal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 N-8,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минералды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 N-2, аммоний N-1,4, P2O5-30,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минералды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N-5,1, аммиакты азот N-1,8, мочевина - 20,1,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органикалық N-2, органикалық C-17, P2O5-6, K2O-21, MgO-2, Cu-0,08, Fe-0,2, Mn-0,1,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N-16, аммиакты азот N-1, мочевина-15, P2O5-5, MgO-5,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 N-4,8, органикалық заттар 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гуминді қышқыл-92,2,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Micromax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Foliar Boron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Bio 20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балдырлар экстракты 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Calmax (Кальмакс)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3Х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K2O-18,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2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K2O-40,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1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K2O-20, MgO-1,5, Fe -0,17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Калий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жалпы N-6,6, нитратты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маркалы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 нитратты N-1,74, S-8,96, аминқышқылдары-11,0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маркалы Минералды тыңайтқыштар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 N-10,6, аммонийлы N-19,5, амидты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K2O-4,11, P2O5-2,47, SO3-2,33, MgO-0,48,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Cu-0,14, 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B-0,03, Mn-0,02, Se-0,03,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мырыш маркалы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жалпы N-5,53, нитратты N-2,26,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маркалы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маркалы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маркалы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K2O-0,06, SO3-9,34, MgO-2,28, аминқышқылдары-15,0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Өсу маркалы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қоректік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Р-18, К-9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