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f1cf2" w14:textId="4df1c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әкімдігінің 2010 жылғы 14 қазандағы № 307 "2010-2011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облыс әкімдігінің 2010 жылғы 3 маусымдағы № 178 қаулысына өзгеріс енгізу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әкімдігінің 2017 жылғы 17 мамырдағы № 143 қаулысы. Ақтөбе облысының Әділет департаментінде 2017 жылғы 29 мамырда № 5508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Ақтөбе облысы әкімдігінің 2010 жылғы 14 қазандағы № 307 "2010-2011 оқу жылына техникалық және кәсіптік, орта білімнен кейінгі білім беретін оқу орындарына мамандар даярлауға арналған мемлекеттік білім беру тапсырысын бекіту туралы" облыс әкімдігінің 2010 жылғы 3 маусымдағы № 178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3347 тіркелген, 2010 жылғы 9 қарашада "Ақтөбе" және "Актюбинский вестник" газеттерінде жарияланған) күші жойылды деп танылсын.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"Ақтөбе облысының білім басқармасы" мемлекеттік мекемесі заңнамада белгіленген тәртіппен: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қаулыны Ақтөбе облысының Әділет департаментінде мемлекеттік тіркеуді;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қаулының орындалуын бақылау Ақтөбе облысы әкімінің орынбасары Е.Ж.Нұрғалиевке жүктелсін.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қаулы оның алғашқы ресми жарияланған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