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7c9d" w14:textId="aff7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Ақтөбе облысында мал шаруашылығын дамытуды мемлекеттік қолдау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2017 жылғы 11 сәуірдегі № 93 қаулысы. Ақтөбе облысының Әділет департаментінде 2017 жылғы 25 сәуірде № 5464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Премьер-Министрінің орынбасары - Қазақстан Республикасы Ауыл шаруашылығы министрінің 2017 жылғы 27 қаңтардағы № 30 "Асыл тұқымды мал шаруашылығын дамытуды, мал шаруашылығының өнімділігін және өнім сапасын арттыруды субсидиялау қағидаларын бекіту туралы" нормативтік құқықтық актілерді мемлекеттік тіркеу Тізілімінде № 14813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асыл тұқымдық және дистрибьютерлік орталықтардың жеке қосалқы шаруашылықтардың ірі қара малдың және қойдың аналық мал басын қолдан ұрықтандыру жөніндегі шығындарды 100%-ға дейін өтеуге, ауыл шаруашылығы жануарлары азығына жұмсалған шығындар құнының 50%-ға дейінгі мөлшерін өтеу, асыл тұқымды марал сатып алу, жылқы етінің, бөдене жұмыртқасының, бие сүтінің, түйе сүтінің, ешкі сүтінің құнын арзандатуға арналған субсидиялар нормативтері;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 қосалқы шаруашылықтарда ірі қара малдың және қойдың аналық басын қолдан ұрықтандыру бойынша қызметтер жеткізушілерге, сүтті бағыттағы асыл тұқымды ірі қара малды жыл бойы қорада күтіп-баққан жағдайда азыққа жұмсалған шығындарын 100%-ға дейінгі, ауыл шаруашылығы жануарлары азықтарына арналған шығындар құнын 50%-ға дейін арзандату бойынша тауар өндірушілерге қойылатын өлшемдері мен талаптары;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бойынша 2017 жылға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 бекітілсін.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облысының әкімдігінің 05.09.2017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24.11.2017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ауыл шаруашылығы басқармасы" мемлекеттік мекемесі заңнамада белгіленген тәртіппен: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Ақтөбе облысы әкімдігінің 2017 жылғы 30 қаңтардағы № 13 "2017 жылға Ақтөбе облысында мал шаруашылығын дамытуды мемлекеттік қолдау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5264 тіркелген, 2017 жылғы 21-22 ақпандағы "Ақтөбе" және "Актюбинский вестник" газеттерінде жарияланған) күші жойылды деп танылсын.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Ақтөбе облысы әкімінің орынбасары М.С.Жұмағазиевке жүктелсін.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 әкімінің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Ж.Бексары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2017 жылғы 11 сәуірдегі № 93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тұқымдық және дистрибьютерлік орталықтардың жеке қосалқы шаруашылықтардың ірі қара малдың және қойдың аналық басын қолдан ұрықтандыру жөніндегі шығындарды 100%-ға дейін өтеуге, ауыл шаруашылығы жануарлары азығына жұмсалған шығындар құнының 50 %-ға дейінгі мөлшерін өтеу, асыл тұқымды марал сатып алу, жылқы етінің, бөдене жұмыртқасының, бие сүтінің, түйе сүтінің, ешкі сүтінің құнын арзандатуға арналған субсидиялар нормативтері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облысының әкімдігінің 24.11.2017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басқа субсидия нормативі,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ірі қара малдың және қойдың аналық басын қолдан ұрықтандыруды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 азығына жұмсалған шығындар құнын арзандату*: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төлінен өсіріліп отырған бір шарушылық субьектісінде аналық мал басы 2 000 бастан кем емес, етті бағыттағы шетел селекциясындағы асыл тұқымды мүйізді ірі қараның аналық мал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қуаттылығы 1000 бастан асатын мүйізді ірі қара мал бордақылау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жылдық сауымы 7000 литрден жоғары сүтті бағыттағы асыл тұқымды мүйізді ірі қараның аналық мал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жылдық сауымы 4000 литрден жоғары сүтті бағыттағы асыл тұқымды мүйізді ірі қараның аналық мал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 жұмыртқаларын өндіру құнын арзандату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қайта өңдеу құнын арзандату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етін өндіру құнын арзандату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сүтін өндіру және қайта өңдеу құнын арзандату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 сүтін өндіру және қайта өңдеу құнын арзандату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марал сатып 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Ескерту: субсидия бөлу Қазақстан Республикасы Ауыл шаруашылығы министрінің 2017 жылғы 27 қаңтардағы № 30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14813 тіркелген) асыл тұқымды мал шаруашылығын дамытуды, мал шаруашылығының өнімділігіні және өнім сапасын арттыруды субсидиялау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анықталған бағыттардың басымдықтарына сәйкес жүзеге асырылады.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2017 жылғы 11 сәуірдегі № 93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қосалқы шаруашылықтарда ірі қара малдың және қойдың аналық басын қолдан ұрықтандыру бойынша қызметтер жеткізушілерге, сүтті бағыттағы асыл тұқымды ірі қара малды жыл бойы қорада күтіп-баққан жағдайда азыққа жұмсалған шығындарын 100%-ға дейінгі, ауыл шаруашылығы жануарлары азықтарына арналған шығындар құнын 50%-ға дейін арзандату бойынша тауар өндірушілерге қойылатын өлшемдері мен талаптары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қосымша жаңа редакцияда – Ақтөбе облысының әкімдігінің 24.11.2017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 және талаптар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ірі қара мал мен қойдың аналық басын қолдан ұрықтандыруды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Зоотехникалық және ветеринарлық-санитарлық талаптарға сәйкес келетін және жарақталған қолдан ұрықтандыру пунктерінің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Арнайы дайындық курстардан өткен, асыл тұқымды мал шаруашылығы субъектілерінің тізілімінде тіркелген техник-ұрықтандырушылардың болуы.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 азығына жұмсалған шығындарды арзандату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Етті бағыттағы асыл тұқымды мүйізді ірі қара малының аналығы үшін: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мүйізді ірі қара аналық мал басының ақпараттық сараптамалық жүйесі және ауыл шаруашылығы жануарларын бірдейлендіру базасында тіркеуде болуы.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1000 бастан бастап мал бордақылау алаңдары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мүйізді ірі қара малдары ауыл шаруашылығы малдарын бірдейлендіру базасында тіркелінуі (ауыл шаруашылығы малдарын бірдейлендіру базасынан алынған үзіндімен расталады).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Орташа жылдық сүт көлемі 7 000 кг асатын сүтті бағыттағы асыл тұқымды мүйізді ірі қара малының аналығы үшін: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жылдың статистикалық жылдық есебі бойынша бір сиырдан сауылған орташа жылдық сүт көлемі 7 000 кг кем болмауы тиіс.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Орташа жылдық сүт көлемі 4 000 кг асатын сүтті бағыттағы асыл тұқымды мүйізді ірі қара малының аналығы үшін: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жылдың статистикалық жылдық есебі бойынша бір сиырдан сауылған орташа жылдық сүт көлемі 4 000 кг кем болмауы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2017 жылғы 11 сәуірдегі № 93 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 2017 жылға асыл тұқымды мал шаруашылығын дамытуды, мал шаруашылығының өнiмдiлiгiн және өнім сапасын арттыруды субсидиялау бағыттары бойынша субсидиялар көлемдері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 қосымша жаңа редакцияда – Ақтөбе облысының әкімдігінің 24.11.2017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мал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және селекциялық жұмыс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аналық бас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нормативі: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нормативі: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 беру шығымы 80%-дан бастап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 беру шығымы 60%-дан бастап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нормативі: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нормативі: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 беру шығымы 80%-дан бастап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Бұқашықтарды бордақылау шығындарын арзандату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3000 бастан бастап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1500 бастан бастап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1000 бастан бастап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100 бастан бастап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сомасы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2 670 010,0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нормативі: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нормативі: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 беру шығымы 70%-дан бастап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 беру шығымы 60%-дан бастап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шаруашылықтардың асыл тұқымды ірі қара малы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Импортталған асыл тұқымды ірі қара мал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және ТМД елдерінен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өндірудің құнын арзандату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Жемдік мал басы 400 бастан басталатын шаруашылықтар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4 374 939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109 373,475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нормативін 50% дейін өсіру есебінен**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Жемдік мал басы 50 бастан басталатын шаруашылықтар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1 451 984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21 779,760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524 610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5 246,10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368 326,835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ірі қара малдың аналық басын қолдан ұрықтандыруды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және тауарлы табындарда етті, сүтті және сүтті-етті тұқымдардың асыл тұқымды тұқымдық бұқаларын күтіп бағу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сомасы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бағыттағы құс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(бройлер)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тоннадан басталатын нақты өндіріс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сомасы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құнын арзандату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млн.данадан басталатын нақты өндіріс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 жұмыртқаларын өндіру құнын арзандату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сомасы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3000 бастан бастап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сомасы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қойлардың аналық басы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қойлардың аналық басы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Тұсақтар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қошқарлар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етін өндіру құнын арзандату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өңдеуге өткізілген биязы және жартылай биязы жүн өндіру құнын арзандату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 50-ден басталатын жүн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сомасы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маралдарды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айғырлар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қайта өңдеу құнын арзандату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етін өндіру құнын арзандату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сомасы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сүтін өндіру және қайта өңдеу құнын арзандату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сомасы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 сүтін өндіру және қайта өңдеу құнын арзандату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сомасы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өндіру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 азықтарына жұмсалған шығындар құнын 50%-ға дейін арзандату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1 086 416,265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сомасы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1 086 416,265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сомасы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5 470 189,6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Ескерту:* субсидия нормативтері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2 - тармақтың 2.1., 2.2., 2.3., 2.4. тармақшаларында көрсетілген.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Министрлікпен келісу бойынша белгіленген нормативтен жергілікті бюджеттен және/немесе басқа бюджеттік қаражат бөлінгенде субсидиялау нормативін ұлғайту 50%-ға дейін рұқсат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субсидия көлемі нақты мәлімделген көлемге сүйене отырып анықталады.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