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f753" w14:textId="376f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 наурыздағы № 54 қаулысы және Ақтөбе облыстық мәслихатының 2017 жылғы 3 наурыздағы № 119 шешімі. Ақтөбе облысының Әділет департаментінде 2017 жылы 7 сәуірде № 5414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және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Қобда ауданының өкiлдi және атқарушы органдарының ұсыныстарын ескере отыра, Ақтөбе облысының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№ 1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Бұлақ ауылдық округінің шекаралары, оның құрамынан жалпы көлемі 36451 гектар аумақты, соның ішінде Талдысай ауылын шығара отырып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Жалпы көлемі 84697 гектар Бұлақ ауылдық округінің шекаралары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№ 1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әкімшілік орталығы Талдысай ауылы болып, оның құрамына жалпы көлемі 36451 гектар аумақты, соның ішінде жалпы көлемі 5127 гектар Талдысай ауылын қоса отырып, Талдысай ауылдық округі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Құрсай, Исатай, Жаңаталап ауылдық округтері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№ 2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ауылдық округінің шекаралары, оның құрамына таратылатын Құрсай ауылдық округінің жалпы көлемі 54761 гектар аумағын, соның ішінде жалпы көлемі 6963 гектар Құрсай ауылын қоса отырып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Жалпы көлемі 65731 гектар Қобда ауылдық округінің шекаралары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№ 3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Өтек ауылдық округінің шекаралары, оның құрамына таратылатын Исатай ауылдық округінің жалпы көлемі 96655 гектар аумағын, соның ішінде жалпы көлемі 13624 гектар Жарсай ауылын қоса отырып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Жалпы көлемі 159659 гектар Өтек ауылдық округінің шекаралары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№ 4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әкімшілік орталығы Терісаққан ауылы болып, оның құрамына жалпы көлемі 38535 гектар Терісаққан ауылы әкімшілік-аумақтық бірлігінің аумағын, соның ішінде жалпы көлемі 4737 гектар Терісаққан ауылын, сондай-ақ таратылатын Жаңаталап ауылдық округінің жалпы көлемі 19340 гектар аумағын, соның ішінде жалпы көлемі 3368 гектар Жаңаталап ауылын қоса отырып, Терісаққан ауылдық округі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Жалпы көлемі 57875 гектар Терісаққан ауылдық округінің шекаралары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"Ақтөбе облысының экономика және бюджеттік жоспарлау басқармасы" және "Ақтөбе облысының қаржы басқармасы" мемлекеттік мекемелері жаңадан құрылған әкімшілік-аумақтық бірліктерді ұстауды жоспарлау және қаржыландыру мәселелерін шешсін.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"Ақтөбе облысының статистика департаменті" мемлекеттік мекемесі (келісім бойынша) облыстың әкімшілік-аумақтық бірліктерінің есептік деректеріне тиісті өзгерістерді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"Ақтөбе облысының жер қатынастары басқармасы" мемлекеттік мекемесі жер-кадастр құжаттамаларын Қобда ауданының әкімшілік-аумақтық құрылысында жасалған өзгерістермен сәйкестендірсін.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Осы бірлескен әкімдіктің қаулысының және мәслихаттың шешімінің орындалуын бақылау облыс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075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075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27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27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76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76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0934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093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