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d1a" w14:textId="e36d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 қазандағы № 368 "Ақтөбе облысының табиғи ресурстар және табиғатты пайдалануды реттеу басқармасы"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24 ақпандағы № 33 қаулысы. Ақтөбе облысының Әділет департаментінде 2017 жылғы 6 наурызда № 5286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 қазандағы № 368 "Ақтөбе облысының табиғи ресурстар және табиғатты пайдалануды реттеу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4567 тіркелген, 2015 жылғы 26 қарашада "Ақтөбе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Қ.А.Бекеновке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