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cb2" w14:textId="a71b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Кенесары ауылдық округі Кенесары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Кенесары ауылдық округі әкімінің 2017 жылғы 27 ақпандағы № 01 шешімі. Ақмола облысының Әділет департаментінде 2017 жылғы 27 наурызда № 5846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Кенесары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Кенесары ауылдық округі Кенесары ауылының Зеленая көшесі Ыбырай Алтынсарин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Кенесары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