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d319" w14:textId="d6fd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Зеленобор ауылдық округі Мәдениет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Зеленобор ауылдық округі әкімінің 2017 жылғы 7 наурыздағы № 2 шешімі. Ақмола облысының Әділет департаментінде 2017 жылғы 14 сәуірде № 5883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Зеленобор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Бурабай ауданы Зеленобор ауылдық округі Мәдениет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Коммунистическая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Советская көшесі Сарыарқа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