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dfc5" w14:textId="d9fd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Веденов ауылдық округі Веденовка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Веденов ауылдық округі әкімінің 2017 жылғы 16 наурыздағы № 4 шешімі. Ақмола облысының Әділет департаментінде 2017 жылғы 14 сәуірде № 5881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Веденов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Бурабай ауданы Веденов ауылдық округі Веденовка ауылының Советская көшесі Әлихан Бөкейханов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Веденов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