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8938" w14:textId="12e8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2016 жылғы 26 желтоқсандағы № 6С-10/1 "2017-2019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2017 жылғы 13 желтоқсандағы № 6С-22/1 шешімі. Ақмола облысының Әділет департаментінде 2017 жылғы 13 желтоқсанда № 6222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"2017-2019 жылдарға арналған аудандық бюджет туралы" 2016 жылғы 26 желтоқсандағы № 6С-10/1 (Нормативтік құқықтық актілерді мемлекеттік тіркеу тізілімінде № 5663 болып тіркелген, 2017 жылғы 12 қаңтарда аудандық "Бурабай" және "Луч"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осы шешімнің 1, 2 және 3 қосымшаларына сәйкес, соның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12128472,5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2613000,5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210398,0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9275021,5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12099420,4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40166,0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50615,0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61514,0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61514,0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- 72627,9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72627,9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аталған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ХХІІ (кезектен тыс)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желтоқсан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желтоқсадағы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2017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12128472,5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2613000,5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1124901,2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1124901,2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952395,3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687230,0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205184,3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30052,5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заңды тулғаларға қатысу үлесіне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9275021,5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9275021,5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9275021,5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9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12099420,4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339005,8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107945,8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107445,8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5131184,5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4590097,5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3250138,4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89180,9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131194,4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200594,4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468270,7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4619171,4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2228859,4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1162187,5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2381443,2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2300183,5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205216,7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Отын-энегетикалық кешені және жер қойнауын пайдалану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жүйесінің дамуы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109687,4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408055,8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132467,1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132467,1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132467,1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34504,2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-72627,9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бюджетінен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1"/>
        <w:gridCol w:w="3959"/>
      </w:tblGrid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6180216,5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3065459,9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416945,2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ақы төлеуге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кезеңінде негізгі қызметкерді алмастырғаны үшін мұғалімдерге ақы төлеуге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2420,8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8 мектеп-гимназиясының ғимаратына күрделі жөндеу жүргізуге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386362,0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қ. № 8 мектеп-гимназиясының төбе астынының ағымды жөндеуіне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ұлт өкілдеріне жатпайтын мектеп оқушылары үшін мемлекеттік тілден іс-шаралар өткізуге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орта мектебі төбесін ағымдағы жөндеуге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оқулықтарды сатып алуға және жеткізуге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семинарларда мектеп педагогтарын оқытуға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2012,2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121814,6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көшуге арналған субсидияны ұсынуға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3900,4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енгізуге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жоспарларын іске асыру, соның ішінде: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"Инватакси" қызметін дамытуға мемлекеттік әлеуметтік тапсырысты орналастыруға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құралдарымен қамтамасыз ету нормаларын арттыруға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 оңалту жеке бағдарламасына сәйкес ыммен тіл мамандарымен, жеке көмекшілерімен қызметтерді ұйымдастыру нормаларын арттыруға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48815,1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оралмандарға тұрғын үй жалдау (жалға алу) бойынша шығындарды өтеу бойынша субсидияларға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1470,3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орталықтарының электрондық кезекпен қамтамасыз етуге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4652,7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52348,5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 үшін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51796,5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2474351,6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 ("Щучинск-Николаевка" автожолын орташа жөндеу )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жөндеуге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35149,9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қамтамасыз ететін кәсіпорындарға жылу беру маусымын аяқтау үшін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қамтамасыз ететін кәсіпорындарға жылу беру маусымына дайындалу үшін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1223849,6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қаласындағы Пролетарский көшесін ПК10+00 бастап Коммунистическая, Трудовая көшелерінен Астана-Көкшетау трассасына дейін күрделі жөндеу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каласының жолдарын орташа жөндеу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каласының жолдарын шұңкырларын жөндеу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каласының орталық саябағын абаттандыру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2 километр автомобиль жолының құмды-қиыршықтасты жабынының ағымдағы жөндеуіне, Д = 1000 мм "Ұрымкай-Кіндік-Қарағай" субұрғыш құбырын жөндеу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жолдарды қайта жаңарту мен салуға мемлекет мұқтажы үшін учаскесін алып қоюға жолдардың құрылысына және қайта жабдықталуына байланысты төлеуге арналған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187038,0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насаналы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3064141,6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2905699,0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қаласында 135 орындық интернаты бар 800 оқушыға арналған бейінді мектеп құрылысы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486006,0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 қаласының № 4 орта мектебі" мемлекеттік мекемесінің шатырын қайта құру (аралас төбені шатырға ауыстыру)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Щучинский кентінде екі 5 қабатты және үш 4 қабатты тұрғын үйлерге жылу желілерін және блокты-модульдік бу қазандығына инженерлік желілерін аббатандыру және салу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 ауылында сумен жабдықтау желілерін қайта құру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42301,5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кәріздік сорғы станциясы коллектор мен су бұру жүйелері (3 кезек)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317339,0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ауылының су бұру нысандары мен желілерінің құрылысы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кәріздік коллекторның құрылысы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қаласының ішкі тоқсандық су құбырлары желісін қайта құру және салу (4 кезек)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су бұру желілері мен нысандарын қайта құру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нөсерлік кәрізінің құрылысы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342201,0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қаласындағы жеке тұрғын үй құрылысы объектілеріне су желілері, электр желілері және су бұру желілері құрылысына мемлекеттік сараптама өткізумен жобалау-сметалық құжаттамаларын әзірлеу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Зеленый Бор ауылында жеке тұрғын үй құрылысы объектілеріне су желілері, электр желілері және су бұру желілері құрылысына мемлекеттік сараптама өткізумен жобалау-сметалық құжаттамаларын әзірлеу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кентінде тазартқыш ғимараттардың құрылысына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115134,5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158442,6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"Бурабай кентінің жол торабының дамытылуын қайта құру және салу" (2 кезек) жұмыс жобасын түзету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17928,6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жол торабының дамытылуын қайта құру және салу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капиталды ұлғайту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  <w:tr>
        <w:trPr>
          <w:trHeight w:val="30" w:hRule="atLeast"/>
        </w:trPr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әлуметтік қолдау шараларын іске асыру үшін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