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748cc" w14:textId="4c748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2016 жылғы 26 желтоқсандағы № 6С-10/1 "2017-2019 жылдарға арналған аудандық бюджет туралы" шешiмiне өзгерістер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2017 жылғы 13 қазандағы № 6С-20/1 шешімі. Ақмола облысының Әділет департаментінде 2017 жылғы 31 қазанда № 6141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"2017-2019 жылдарға арналған аудандық бюджет туралы" 2016 жылғы 26 желтоқсандағы № 6С-10/1 (Нормативтік құқықтық актілерді мемлекеттік тіркеу тізілімінде № 5663 болып тіркелген, 2017 жылғы 12 қаңтарда аудандық "Бурабай" және "Луч"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өзгерістер енгiзiлсiн: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2017-2019 жылдарға арналған аудандық бюджет осы шешімнің 1, 2 және 3 қосымшаларына сәйкес, соның ішінде 2017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12812750,5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2783890,4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28104,0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170886,0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9829870,1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12783698,4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40166,0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50615,0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10449,0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61514,0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61514,0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- 72627,9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72627,9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аталған шешiмінің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шешiмнiң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Ақмола облысының Әдiлет департаментiнде мемлекеттiк тiркелген күнінен бастап күшіне енедi және 2017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ХХ (кезектен тыс) сессияның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төрағасы,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Қ.Қарауылов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қазан 2017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Бурабай ауданының 2017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968"/>
        <w:gridCol w:w="624"/>
        <w:gridCol w:w="6520"/>
        <w:gridCol w:w="35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12812750,5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2783890,4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335144,0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335144,0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1286889,4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1286889,4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940629,0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673335,0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204408,0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187475,0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13426,0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79428,0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28104,0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заңды тулғаларға қатысу үлесіне кірістер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20927,0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20927,0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170886,0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19075,0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19075,0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151811,0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147211,0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9829870,1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9829870,1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9829870,1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1144"/>
        <w:gridCol w:w="1144"/>
        <w:gridCol w:w="6069"/>
        <w:gridCol w:w="31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12783698,4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334111,5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15354,3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15174,3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104144,5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103644,5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165714,5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164939,5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18588,7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18588,7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30309,5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29937,5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15019,2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15019,2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14410,5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6026675,1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4735588,1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16501,7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3266482,3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89180,9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118286,1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200594,4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492742,0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498322,7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1291087,0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1291087,0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350529,2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345633,8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87010,5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27163,4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83827,9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25404,8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25919,5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4206638,6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1616066,7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908209,5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540716,0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132274,4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2581703,1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205902,2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2321896,5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42301,5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205216,7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158446,1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73605,2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59369,8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халықының басқа да тілдерін дамыту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24679,3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10518,6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iске асыру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туризм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туризм саласында мемлекеттік саясатты іске асыру жөніндегі қызметтер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Отын-энегетикалық кешені және жер қойнауын пайдалану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энергетикалық жүйесінің дамуы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110002,1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15882,4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15882,4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16849,8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15049,8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71279,9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15720,5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10826,6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10826,6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1287705,9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1287705,9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617928,6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161721,5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508055,8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94240,5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16474,1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16474,1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116158,5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116158,5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116158,5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34504,2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 жергілікті бюджеттен берілген бюджеттік кредиттерді өтеу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-72627,9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72627,9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12905,2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12905,2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мақсатына сай пайдаланылмаған бюджеттік кредиттерді қайтару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34918,1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34918,1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34918,1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облыстық бюджетінен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1"/>
        <w:gridCol w:w="4029"/>
      </w:tblGrid>
      <w:tr>
        <w:trPr>
          <w:trHeight w:val="30" w:hRule="atLeast"/>
        </w:trPr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6735065,1</w:t>
            </w:r>
          </w:p>
        </w:tc>
      </w:tr>
      <w:tr>
        <w:trPr>
          <w:trHeight w:val="30" w:hRule="atLeast"/>
        </w:trPr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2152332,5</w:t>
            </w:r>
          </w:p>
        </w:tc>
      </w:tr>
      <w:tr>
        <w:trPr>
          <w:trHeight w:val="30" w:hRule="atLeast"/>
        </w:trPr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iшiнде: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418147,2</w:t>
            </w:r>
          </w:p>
        </w:tc>
      </w:tr>
      <w:tr>
        <w:trPr>
          <w:trHeight w:val="30" w:hRule="atLeast"/>
        </w:trPr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Тілдік курстар бойынша тағылымдамадан өткен мұғалімдерге ақы төлеуге 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2289,0</w:t>
            </w:r>
          </w:p>
        </w:tc>
      </w:tr>
      <w:tr>
        <w:trPr>
          <w:trHeight w:val="30" w:hRule="atLeast"/>
        </w:trPr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кезеңінде негізгі қызметкерді алмастырғаны үшін мұғалімдерге ақы төлеуге 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2738,8</w:t>
            </w:r>
          </w:p>
        </w:tc>
      </w:tr>
      <w:tr>
        <w:trPr>
          <w:trHeight w:val="30" w:hRule="atLeast"/>
        </w:trPr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қаласының № 8 мектеп-гимназиясының ғимаратына күрделі жөндеу жүргізуге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386362,0</w:t>
            </w:r>
          </w:p>
        </w:tc>
      </w:tr>
      <w:tr>
        <w:trPr>
          <w:trHeight w:val="30" w:hRule="atLeast"/>
        </w:trPr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қ. № 8 мектеп-гимназиясының төбе астынының ағымды жөндеуіне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11684,3</w:t>
            </w:r>
          </w:p>
        </w:tc>
      </w:tr>
      <w:tr>
        <w:trPr>
          <w:trHeight w:val="30" w:hRule="atLeast"/>
        </w:trPr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ұлт өкілдеріне жатпайтын мектеп оқушылары үшін мемлекеттік тілден іс-шаралар өткізуге 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1609,0</w:t>
            </w:r>
          </w:p>
        </w:tc>
      </w:tr>
      <w:tr>
        <w:trPr>
          <w:trHeight w:val="30" w:hRule="atLeast"/>
        </w:trPr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Қарашілік орта мектебі төбесін ағымдағы жөндеуге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2548,0</w:t>
            </w:r>
          </w:p>
        </w:tc>
      </w:tr>
      <w:tr>
        <w:trPr>
          <w:trHeight w:val="30" w:hRule="atLeast"/>
        </w:trPr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үшін оқулықтарды сатып алуға және жеткізуге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8903,9</w:t>
            </w:r>
          </w:p>
        </w:tc>
      </w:tr>
      <w:tr>
        <w:trPr>
          <w:trHeight w:val="30" w:hRule="atLeast"/>
        </w:trPr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Суицидтің алдын алу бойынша семинарларда мектеп педагогтарын оқытуға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2012,2</w:t>
            </w:r>
          </w:p>
        </w:tc>
      </w:tr>
      <w:tr>
        <w:trPr>
          <w:trHeight w:val="30" w:hRule="atLeast"/>
        </w:trPr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122522,7</w:t>
            </w:r>
          </w:p>
        </w:tc>
      </w:tr>
      <w:tr>
        <w:trPr>
          <w:trHeight w:val="30" w:hRule="atLeast"/>
        </w:trPr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дамытуға, соның ішінде: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23696,4</w:t>
            </w:r>
          </w:p>
        </w:tc>
      </w:tr>
      <w:tr>
        <w:trPr>
          <w:trHeight w:val="30" w:hRule="atLeast"/>
        </w:trPr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6182,0</w:t>
            </w:r>
          </w:p>
        </w:tc>
      </w:tr>
      <w:tr>
        <w:trPr>
          <w:trHeight w:val="30" w:hRule="atLeast"/>
        </w:trPr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көшуге арналған субсидияны ұсынуға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3900,4</w:t>
            </w:r>
          </w:p>
        </w:tc>
      </w:tr>
      <w:tr>
        <w:trPr>
          <w:trHeight w:val="30" w:hRule="atLeast"/>
        </w:trPr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практикасына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13614,0</w:t>
            </w:r>
          </w:p>
        </w:tc>
      </w:tr>
      <w:tr>
        <w:trPr>
          <w:trHeight w:val="30" w:hRule="atLeast"/>
        </w:trPr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енгізуге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11943,0</w:t>
            </w:r>
          </w:p>
        </w:tc>
      </w:tr>
      <w:tr>
        <w:trPr>
          <w:trHeight w:val="30" w:hRule="atLeast"/>
        </w:trPr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жоспарларын іске асыру, соның ішінде: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25919,5</w:t>
            </w:r>
          </w:p>
        </w:tc>
      </w:tr>
      <w:tr>
        <w:trPr>
          <w:trHeight w:val="30" w:hRule="atLeast"/>
        </w:trPr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"Инватакси" қызметін дамытуға мемлекеттік әлеуметтік тапсырысты орналастыруға 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3778,0</w:t>
            </w:r>
          </w:p>
        </w:tc>
      </w:tr>
      <w:tr>
        <w:trPr>
          <w:trHeight w:val="30" w:hRule="atLeast"/>
        </w:trPr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құралдарымен қамтамасыз ету нормаларын арттыруға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14590,5</w:t>
            </w:r>
          </w:p>
        </w:tc>
      </w:tr>
      <w:tr>
        <w:trPr>
          <w:trHeight w:val="30" w:hRule="atLeast"/>
        </w:trPr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көмекші (компенсаторлық) құралдар тізбесін кеңейтуге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4469,0</w:t>
            </w:r>
          </w:p>
        </w:tc>
      </w:tr>
      <w:tr>
        <w:trPr>
          <w:trHeight w:val="30" w:hRule="atLeast"/>
        </w:trPr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 оңалту жеке бағдарламасына сәйкес ыммен тіл мамандарымен, жеке көмекшілерімен қызметтерді ұйымдастыру нормаларын арттыруға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3082,0</w:t>
            </w:r>
          </w:p>
        </w:tc>
      </w:tr>
      <w:tr>
        <w:trPr>
          <w:trHeight w:val="30" w:hRule="atLeast"/>
        </w:trPr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орналастыруға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10098,0</w:t>
            </w:r>
          </w:p>
        </w:tc>
      </w:tr>
      <w:tr>
        <w:trPr>
          <w:trHeight w:val="30" w:hRule="atLeast"/>
        </w:trPr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мерзімдік кәсіби оқытуды іске асыруға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44742,8</w:t>
            </w:r>
          </w:p>
        </w:tc>
      </w:tr>
      <w:tr>
        <w:trPr>
          <w:trHeight w:val="30" w:hRule="atLeast"/>
        </w:trPr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аударушылар мен оралмандарға тұрғын үй жалдау (жалға алу) бойынша шығындарды өтеу бойынша субсидияларға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1470,3</w:t>
            </w:r>
          </w:p>
        </w:tc>
      </w:tr>
      <w:tr>
        <w:trPr>
          <w:trHeight w:val="30" w:hRule="atLeast"/>
        </w:trPr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орталықтарының электрондық кезекпен қамтамасыз етуге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4652,7</w:t>
            </w:r>
          </w:p>
        </w:tc>
      </w:tr>
      <w:tr>
        <w:trPr>
          <w:trHeight w:val="30" w:hRule="atLeast"/>
        </w:trPr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52344,0</w:t>
            </w:r>
          </w:p>
        </w:tc>
      </w:tr>
      <w:tr>
        <w:trPr>
          <w:trHeight w:val="30" w:hRule="atLeast"/>
        </w:trPr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іс-шараларды өткізу үшін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50944,0</w:t>
            </w:r>
          </w:p>
        </w:tc>
      </w:tr>
      <w:tr>
        <w:trPr>
          <w:trHeight w:val="30" w:hRule="atLeast"/>
        </w:trPr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Бруцелезбен ауыратын санитариялық союға жіберілетін ауыл шаруашылығы малдарының (ірі қара және ұсақ малдың) құнын өтеуге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1559318,6</w:t>
            </w:r>
          </w:p>
        </w:tc>
      </w:tr>
      <w:tr>
        <w:trPr>
          <w:trHeight w:val="30" w:hRule="atLeast"/>
        </w:trPr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"Щучинск-Николаевка" автомобиль жолын орташа жөндеу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жөндеуге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35149,9</w:t>
            </w:r>
          </w:p>
        </w:tc>
      </w:tr>
      <w:tr>
        <w:trPr>
          <w:trHeight w:val="30" w:hRule="atLeast"/>
        </w:trPr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қамтамасыз ететін кәсіпорындарға жылу беру маусымын аяқтау үшін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138000,0</w:t>
            </w:r>
          </w:p>
        </w:tc>
      </w:tr>
      <w:tr>
        <w:trPr>
          <w:trHeight w:val="30" w:hRule="atLeast"/>
        </w:trPr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қамтамасыз ететін кәсіпорындарға жылу беру маусымына дайындалу үшін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795854,6</w:t>
            </w:r>
          </w:p>
        </w:tc>
      </w:tr>
      <w:tr>
        <w:trPr>
          <w:trHeight w:val="30" w:hRule="atLeast"/>
        </w:trPr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Щучинск қаласындағы Пролетарский көшесін ПК10+00 бастап Коммунистическая, Трудовая көшелерінен Астана-Көкшетау трассасына дейін күрделі жөндеу 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13206,5</w:t>
            </w:r>
          </w:p>
        </w:tc>
      </w:tr>
      <w:tr>
        <w:trPr>
          <w:trHeight w:val="30" w:hRule="atLeast"/>
        </w:trPr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каласының жолдарын орташа жөндеу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392000,0</w:t>
            </w:r>
          </w:p>
        </w:tc>
      </w:tr>
      <w:tr>
        <w:trPr>
          <w:trHeight w:val="30" w:hRule="atLeast"/>
        </w:trPr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каласының жолдарын шұңкырларын жөндеу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каласының орталық саябағын абаттандыру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2 километр автомобиль жолының құмды-қиыршықтасты жабынының ағымдағы жөндеуіне, Д= 1000 мм "Ұрымкай-Кіндік-Қарағай" субұрғыш құбырын жөндеу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10107,6</w:t>
            </w:r>
          </w:p>
        </w:tc>
      </w:tr>
      <w:tr>
        <w:trPr>
          <w:trHeight w:val="30" w:hRule="atLeast"/>
        </w:trPr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насаналы трансферттер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4532117,6</w:t>
            </w:r>
          </w:p>
        </w:tc>
      </w:tr>
      <w:tr>
        <w:trPr>
          <w:trHeight w:val="30" w:hRule="atLeast"/>
        </w:trPr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соның ішінде: 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3852675,0</w:t>
            </w:r>
          </w:p>
        </w:tc>
      </w:tr>
      <w:tr>
        <w:trPr>
          <w:trHeight w:val="30" w:hRule="atLeast"/>
        </w:trPr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Щучинск қаласында 135 орындық интернаты бар 800 оқушыға арналған бейінді мектеп құрылысы 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1236006,0</w:t>
            </w:r>
          </w:p>
        </w:tc>
      </w:tr>
      <w:tr>
        <w:trPr>
          <w:trHeight w:val="30" w:hRule="atLeast"/>
        </w:trPr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"Щучинск қаласының № 4 орта мектебі" мемлекеттік мекемесінің шатырын қайта құру (аралас төбені шатырға ауыстыру)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55081,0</w:t>
            </w:r>
          </w:p>
        </w:tc>
      </w:tr>
      <w:tr>
        <w:trPr>
          <w:trHeight w:val="30" w:hRule="atLeast"/>
        </w:trPr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 Щучинский кентінде екі 5 қабатты және үш 4 қабатты тұрғын үйлерге жылу желілерін және блокты-модульдік бу қазандығына инженерлік желілерін аббатандыру және салу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173633,0</w:t>
            </w:r>
          </w:p>
        </w:tc>
      </w:tr>
      <w:tr>
        <w:trPr>
          <w:trHeight w:val="30" w:hRule="atLeast"/>
        </w:trPr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Первомай ауылында сумен жабдықтау желілерін қайта құру 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42301,5</w:t>
            </w:r>
          </w:p>
        </w:tc>
      </w:tr>
      <w:tr>
        <w:trPr>
          <w:trHeight w:val="30" w:hRule="atLeast"/>
        </w:trPr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кентінде кәріздік сорғы станциясы коллектор мен су бұру жүйелері (3 кезек)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917339,0</w:t>
            </w:r>
          </w:p>
        </w:tc>
      </w:tr>
      <w:tr>
        <w:trPr>
          <w:trHeight w:val="30" w:hRule="atLeast"/>
        </w:trPr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Қатаркөл ауылының су бұру нысандары мен желілерінің құрылысы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587228,0</w:t>
            </w:r>
          </w:p>
        </w:tc>
      </w:tr>
      <w:tr>
        <w:trPr>
          <w:trHeight w:val="30" w:hRule="atLeast"/>
        </w:trPr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Қатаркөл кәріздік коллекторның құрылысы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Щучинск қаласының ішкі тоқсандық су құбырлары желісін қайта құру және салу (4 кезек) 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109985,0</w:t>
            </w:r>
          </w:p>
        </w:tc>
      </w:tr>
      <w:tr>
        <w:trPr>
          <w:trHeight w:val="30" w:hRule="atLeast"/>
        </w:trPr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қаласының су бұру желілері мен нысандарын қайта құру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135000,0</w:t>
            </w:r>
          </w:p>
        </w:tc>
      </w:tr>
      <w:tr>
        <w:trPr>
          <w:trHeight w:val="30" w:hRule="atLeast"/>
        </w:trPr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кентінің нөсерлік кәрізінің құрылысы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353778,0</w:t>
            </w:r>
          </w:p>
        </w:tc>
      </w:tr>
      <w:tr>
        <w:trPr>
          <w:trHeight w:val="30" w:hRule="atLeast"/>
        </w:trPr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қаласындағы жеке тұрғын үй құрылысы объектілеріне су желілері, электр желілері және су бұру желілері құрылысына мемлекеттік сараптама өткізумен жобалау-сметалық құжаттамаларын әзірлеу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21560,0</w:t>
            </w:r>
          </w:p>
        </w:tc>
      </w:tr>
      <w:tr>
        <w:trPr>
          <w:trHeight w:val="30" w:hRule="atLeast"/>
        </w:trPr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Зеленый Бор ауылында жеке тұрғын үй құрылысы объектілеріне су желілері, электр желілері және су бұру желілері құрылысына мемлекеттік сараптама өткізумен жобалау-сметалық құжаттамаларын әзірлеу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5629,0</w:t>
            </w:r>
          </w:p>
        </w:tc>
      </w:tr>
      <w:tr>
        <w:trPr>
          <w:trHeight w:val="30" w:hRule="atLeast"/>
        </w:trPr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Бурабай кентінде тазартқыш ғимараттардың құрылысына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115134,5</w:t>
            </w:r>
          </w:p>
        </w:tc>
      </w:tr>
      <w:tr>
        <w:trPr>
          <w:trHeight w:val="30" w:hRule="atLeast"/>
        </w:trPr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679442,6</w:t>
            </w:r>
          </w:p>
        </w:tc>
      </w:tr>
      <w:tr>
        <w:trPr>
          <w:trHeight w:val="30" w:hRule="atLeast"/>
        </w:trPr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"Бурабай кентінің жол торабының дамытылуын қайта құру және салу" (2 кезек) жұмыс жобасын түзету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17928,6</w:t>
            </w:r>
          </w:p>
        </w:tc>
      </w:tr>
      <w:tr>
        <w:trPr>
          <w:trHeight w:val="30" w:hRule="atLeast"/>
        </w:trPr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кентінің жол торабының дамытылуын қайта құру және салу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600000,0</w:t>
            </w:r>
          </w:p>
        </w:tc>
      </w:tr>
      <w:tr>
        <w:trPr>
          <w:trHeight w:val="30" w:hRule="atLeast"/>
        </w:trPr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Жарғылық капиталды ұлғайту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61514,0</w:t>
            </w:r>
          </w:p>
        </w:tc>
      </w:tr>
      <w:tr>
        <w:trPr>
          <w:trHeight w:val="30" w:hRule="atLeast"/>
        </w:trPr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50615,0</w:t>
            </w:r>
          </w:p>
        </w:tc>
      </w:tr>
      <w:tr>
        <w:trPr>
          <w:trHeight w:val="30" w:hRule="atLeast"/>
        </w:trPr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50615,0</w:t>
            </w:r>
          </w:p>
        </w:tc>
      </w:tr>
      <w:tr>
        <w:trPr>
          <w:trHeight w:val="30" w:hRule="atLeast"/>
        </w:trPr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әлуметтік қолдау шараларын іске асыру үшін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13 казандағы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маңызы бар қала, кент, ауылдық округтердің 2017 жылға арналған бюджеттік бағдарламалары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532"/>
        <w:gridCol w:w="1532"/>
        <w:gridCol w:w="4762"/>
        <w:gridCol w:w="33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сома мың теңге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165714,5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165714,5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164939,5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1666,6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1666,6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1666,6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11433,0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11433,0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11433,0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178814,1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Веденов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Зеленобор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Златополье ауылдық округі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30267,6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29197,6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7"/>
        <w:gridCol w:w="2097"/>
        <w:gridCol w:w="2098"/>
        <w:gridCol w:w="1811"/>
        <w:gridCol w:w="2098"/>
        <w:gridCol w:w="209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Қатаркөл ауылдық округі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ауылдық округі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ауылдық округі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батыр ауылы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Ұрымқай ауылдық округі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Успеноюрьев ауылдық округі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15638,3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11079,3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11310,0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12876,7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15638,3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11079,3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11310,0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12876,7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15399,3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11079,3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11310,0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12876,7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15638,3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11079,3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11310,0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