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bab" w14:textId="dcbc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26 желтоқсандағы № 6С-10/1 "2017-2019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31 шілдедегі № 6С-18/2 шешімі. Ақмола облысының Әділет департаментінде 2017 жылғы 4 тамызда № 6042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Бурабай аудандық мәслихатының "2017-2019 жылдарға арналған аудандық бюджет туралы" 2016 жылғы 26 желтоқсандағы № 6С-10/1 (Нормативтік құқықтық актілерді мемлекеттік тіркеу тізілімінде № 5663 болып тіркелген, 2017 жылғы 12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осы шешімнің 1, 2 және 3 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12903333,7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2814525,0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138254,0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9938035,7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12874281,6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40604,0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51053,0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61514,0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61514,0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- 73065,9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73065,9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 шілде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12903333,7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12874281,6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6032241,3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4738351,3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3319448,5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2716298,1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6"/>
        <w:gridCol w:w="4804"/>
      </w:tblGrid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6843668,7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2114824,7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409364,9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ақы төлеуге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8 мектеп-гимназиясының ғимаратына күрделі жөндеу жүргізуге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ОМ төбесін ағымдағы жөндеуге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4295,8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104054,7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асыру, соның ішінде: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 жеке бағдарламасына сәйкес ыммен тіл мамандарымен, жеке көмекшілерімен қызметтерді ұйымдастыру нормаларын арттыруға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оралмандарға тұрғын үй жалдау (жалға алу) бойынша шығындарды өтеу бойынша субсидияларға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орталықтарының электрондық кезекпен қамтамасыз етуге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1549061,1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жөндеуге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 аяқтау үшін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маусымына дайындалу үшін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780854,6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Пролетарский көшесін ПК10+00 бастап Коммунистическая, Трудовая көшелерінен Астана-Көкшетау трассасына дейін күрделі жөндеу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орташа жөндеу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шұнкырларын жөндеу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орталық саябағын абаттандыру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4677791,0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3991185,0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1236006,0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№ 4 орта мектебі" мемлекеттік мекемесінің шатырын қайта құру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ауылында сумен жабдықтау желілерін қайта құру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кәріздік сорғы станциясы коллектор мен су бұру жүйелері (3 кезек)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587228,0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қаласының ішкі тоқсандық су құбырлары желісін қайта құру және салу (4 кезек)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Зеленый Бор ауылында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тазартқыш ғимараттардың құрылысына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686606,0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салу" (2 кезек) жұмыс жобасын түзету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торабының дамытылуын қайта құру және салу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Щучинский" кентінде қазандық құрылысы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2017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Қатаркөл ауылдық округі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ауылдық округі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