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c757" w14:textId="472c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2013 жылғы 26 тамыздағы № 5С-20/7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2017 жылғы 28 наурыздағы № 6С-13/3 шешімі. Ақмола облысының Әділет департаментінде 2017 жылғы 18 сәуірде № 5891 болып тіркелді. Күші жойылды - Ақмола облысы Бурабай аудандық мәслихатының 2018 жылғы 28 ақпандағы № 6С-25/3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28.02.2018 </w:t>
      </w:r>
      <w:r>
        <w:rPr>
          <w:rFonts w:ascii="Times New Roman"/>
          <w:b w:val="false"/>
          <w:i w:val="false"/>
          <w:color w:val="ff0000"/>
          <w:sz w:val="28"/>
        </w:rPr>
        <w:t>№ 6С-25/3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Бурабай аудандық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26 тамыздағы № 5С-20/7 (Нормативтік құқықтық актілерді мемлекеттік тіркеу тізілімінде № 3816 болып тіркелген, 2013 жылғы 10 қазанда аудандық "Бурабай" және "Луч" газеттерінде жарияланған) шешімімен бекітілген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қағидаларына</w:t>
      </w:r>
      <w:r>
        <w:rPr>
          <w:rFonts w:ascii="Times New Roman"/>
          <w:b w:val="false"/>
          <w:i w:val="false"/>
          <w:color w:val="000000"/>
          <w:sz w:val="28"/>
        </w:rPr>
        <w:t xml:space="preserve"> келесі өзгеріс және толықтырулар енгізілсін:</w:t>
      </w:r>
    </w:p>
    <w:bookmarkEnd w:id="1"/>
    <w:bookmarkStart w:name="z3" w:id="2"/>
    <w:p>
      <w:pPr>
        <w:spacing w:after="0"/>
        <w:ind w:left="0"/>
        <w:jc w:val="both"/>
      </w:pPr>
      <w:r>
        <w:rPr>
          <w:rFonts w:ascii="Times New Roman"/>
          <w:b w:val="false"/>
          <w:i w:val="false"/>
          <w:color w:val="000000"/>
          <w:sz w:val="28"/>
        </w:rPr>
        <w:t xml:space="preserve">
      2 бөлімнің </w:t>
      </w:r>
      <w:r>
        <w:rPr>
          <w:rFonts w:ascii="Times New Roman"/>
          <w:b w:val="false"/>
          <w:i w:val="false"/>
          <w:color w:val="000000"/>
          <w:sz w:val="28"/>
        </w:rPr>
        <w:t>8 тармағы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"8. Әлеуметтік көмек алушылардың келесі санаттарына беріледі:</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басқа тұлғалардың санаттарына;</w:t>
      </w:r>
    </w:p>
    <w:p>
      <w:pPr>
        <w:spacing w:after="0"/>
        <w:ind w:left="0"/>
        <w:jc w:val="both"/>
      </w:pPr>
      <w:r>
        <w:rPr>
          <w:rFonts w:ascii="Times New Roman"/>
          <w:b w:val="false"/>
          <w:i w:val="false"/>
          <w:color w:val="000000"/>
          <w:sz w:val="28"/>
        </w:rPr>
        <w:t>
      ең төмен зейнетақы алатын және жасы бойынша мемлекеттік жәрдемақыны алатын зейнеткерлерге;</w:t>
      </w:r>
    </w:p>
    <w:p>
      <w:pPr>
        <w:spacing w:after="0"/>
        <w:ind w:left="0"/>
        <w:jc w:val="both"/>
      </w:pPr>
      <w:r>
        <w:rPr>
          <w:rFonts w:ascii="Times New Roman"/>
          <w:b w:val="false"/>
          <w:i w:val="false"/>
          <w:color w:val="000000"/>
          <w:sz w:val="28"/>
        </w:rPr>
        <w:t>
      анықталған жағдайларға байланысты, жедел әлеуметтік қолдауға мұқтаж отбасыларға (азаматтарға) өрт, басқа да табиғи және техногендік сипаттағы айрықша жағдайларда;</w:t>
      </w:r>
    </w:p>
    <w:p>
      <w:pPr>
        <w:spacing w:after="0"/>
        <w:ind w:left="0"/>
        <w:jc w:val="both"/>
      </w:pPr>
      <w:r>
        <w:rPr>
          <w:rFonts w:ascii="Times New Roman"/>
          <w:b w:val="false"/>
          <w:i w:val="false"/>
          <w:color w:val="000000"/>
          <w:sz w:val="28"/>
        </w:rPr>
        <w:t>
      әлеуметтік мәні бар аурулармен ауыратын тұлғаларға (туберкулезбен, онкологиялық аурулармен);</w:t>
      </w:r>
    </w:p>
    <w:p>
      <w:pPr>
        <w:spacing w:after="0"/>
        <w:ind w:left="0"/>
        <w:jc w:val="both"/>
      </w:pPr>
      <w:r>
        <w:rPr>
          <w:rFonts w:ascii="Times New Roman"/>
          <w:b w:val="false"/>
          <w:i w:val="false"/>
          <w:color w:val="000000"/>
          <w:sz w:val="28"/>
        </w:rPr>
        <w:t>
      оқытудың күндізгі оқыту түрі бойынша колледждерде ақы төлеу негізінде оқитын аз қамтылған және халықтың әлеуметтік тұрғыдан әлсіз топтарынан (отбасылардан) болған студенттерге;</w:t>
      </w:r>
    </w:p>
    <w:p>
      <w:pPr>
        <w:spacing w:after="0"/>
        <w:ind w:left="0"/>
        <w:jc w:val="both"/>
      </w:pPr>
      <w:r>
        <w:rPr>
          <w:rFonts w:ascii="Times New Roman"/>
          <w:b w:val="false"/>
          <w:i w:val="false"/>
          <w:color w:val="000000"/>
          <w:sz w:val="28"/>
        </w:rPr>
        <w:t>
      Бурабай ауданының мемлекеттік медициналық мекемелерімен оқуды аяқтағанынан кейін жұмысқа орналасу туралы шарт жасаған, жоғарғы медициналық оқу орындарында оқитын аз қамтылған және көп балалы отбасылардың студенттеріне;</w:t>
      </w:r>
    </w:p>
    <w:p>
      <w:pPr>
        <w:spacing w:after="0"/>
        <w:ind w:left="0"/>
        <w:jc w:val="both"/>
      </w:pPr>
      <w:r>
        <w:rPr>
          <w:rFonts w:ascii="Times New Roman"/>
          <w:b w:val="false"/>
          <w:i w:val="false"/>
          <w:color w:val="000000"/>
          <w:sz w:val="28"/>
        </w:rPr>
        <w:t>
      Ауғанстандағы ұрыс қимылдарының қатысушыларына;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p>
    <w:p>
      <w:pPr>
        <w:spacing w:after="0"/>
        <w:ind w:left="0"/>
        <w:jc w:val="both"/>
      </w:pPr>
      <w:r>
        <w:rPr>
          <w:rFonts w:ascii="Times New Roman"/>
          <w:b w:val="false"/>
          <w:i w:val="false"/>
          <w:color w:val="000000"/>
          <w:sz w:val="28"/>
        </w:rPr>
        <w:t>
      1) Қазақстан Республикасының заңнамасымен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немесе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еселік қатынаста белгілейтін шектен аспайтын жан басына шаққандағы орташа табыстың бар болуы.";</w:t>
      </w:r>
    </w:p>
    <w:bookmarkStart w:name="z4" w:id="3"/>
    <w:p>
      <w:pPr>
        <w:spacing w:after="0"/>
        <w:ind w:left="0"/>
        <w:jc w:val="both"/>
      </w:pPr>
      <w:r>
        <w:rPr>
          <w:rFonts w:ascii="Times New Roman"/>
          <w:b w:val="false"/>
          <w:i w:val="false"/>
          <w:color w:val="000000"/>
          <w:sz w:val="28"/>
        </w:rPr>
        <w:t xml:space="preserve">
      2 бөлімнің </w:t>
      </w:r>
      <w:r>
        <w:rPr>
          <w:rFonts w:ascii="Times New Roman"/>
          <w:b w:val="false"/>
          <w:i w:val="false"/>
          <w:color w:val="000000"/>
          <w:sz w:val="28"/>
        </w:rPr>
        <w:t>9 тармағы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7) тармақшамен</w:t>
      </w:r>
      <w:r>
        <w:rPr>
          <w:rFonts w:ascii="Times New Roman"/>
          <w:b w:val="false"/>
          <w:i w:val="false"/>
          <w:color w:val="000000"/>
          <w:sz w:val="28"/>
        </w:rPr>
        <w:t xml:space="preserve"> толықтырылсын:</w:t>
      </w:r>
    </w:p>
    <w:bookmarkEnd w:id="4"/>
    <w:p>
      <w:pPr>
        <w:spacing w:after="0"/>
        <w:ind w:left="0"/>
        <w:jc w:val="both"/>
      </w:pPr>
      <w:r>
        <w:rPr>
          <w:rFonts w:ascii="Times New Roman"/>
          <w:b w:val="false"/>
          <w:i w:val="false"/>
          <w:color w:val="000000"/>
          <w:sz w:val="28"/>
        </w:rPr>
        <w:t>
      "7) ағымдағы қаржы жылына қарастырылған сомалар шегінде, мемлекеттік сатып алу өткізу арқылы сатып алынатын Ауғанстандағы ұрыс қимылдарының қатысушыларына санаторлық-курорттық емдеуге жолдамалар түрінде.</w:t>
      </w:r>
    </w:p>
    <w:p>
      <w:pPr>
        <w:spacing w:after="0"/>
        <w:ind w:left="0"/>
        <w:jc w:val="both"/>
      </w:pPr>
      <w:r>
        <w:rPr>
          <w:rFonts w:ascii="Times New Roman"/>
          <w:b w:val="false"/>
          <w:i w:val="false"/>
          <w:color w:val="000000"/>
          <w:sz w:val="28"/>
        </w:rPr>
        <w:t>
      Санаторлық-курорттық емдеуден өту мерзімі 10 күнді құрайды. Санаторлық-курорттық емделуге құқық өтініш берген күніне сәйкес кезектілік тәртібінде күнтiзбелiк жылда бір реттен аспайтындай беріледі. Санаторлық-курорттық емдеуден өту орнына дейiнгi және керi қайту жолақысының құнын төлеу санаторлық-курорттық емдеуді алушының жеке қаражаты есебiнен жүргiзiледi. Өтiнiш берушi санаторлық-курорттық емдеуден өз қалауы бойынша бас тартқан жағдайда, жолдама уәкілетті органға қайтаруға және кезектілікке сәйкес басқа өтiнішкерге беруге жатады;";</w:t>
      </w:r>
    </w:p>
    <w:bookmarkStart w:name="z6" w:id="5"/>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8) тармақшамен</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"8) мүгедектігі жоқ, қайтыс болған Ауғанстандағы ұрыс қимылдарының қатысушыларын жерлеуге 15 айлық есептік көрсеткіш мөлшерінде бір жолғы жәрдемақы.".</w:t>
      </w:r>
    </w:p>
    <w:bookmarkStart w:name="z7" w:id="6"/>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XIII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Г.Хамзина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28 наурыз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